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149A" w14:textId="31ABA96B" w:rsidR="00436BE5" w:rsidRPr="00531FA9" w:rsidRDefault="001375BC">
      <w:pPr>
        <w:jc w:val="center"/>
        <w:rPr>
          <w:color w:val="000000" w:themeColor="text1"/>
          <w:lang w:eastAsia="ja-JP"/>
        </w:rPr>
      </w:pPr>
      <w:r>
        <w:rPr>
          <w:b/>
          <w:color w:val="000000" w:themeColor="text1"/>
          <w:sz w:val="36"/>
          <w:lang w:eastAsia="ja-JP"/>
        </w:rPr>
        <w:t>和光市公園利活用のための</w:t>
      </w:r>
      <w:r w:rsidR="00C23BF7" w:rsidRPr="00531FA9">
        <w:rPr>
          <w:b/>
          <w:color w:val="000000" w:themeColor="text1"/>
          <w:sz w:val="36"/>
          <w:lang w:eastAsia="ja-JP"/>
        </w:rPr>
        <w:t>基礎調査業務委託</w:t>
      </w:r>
      <w:r w:rsidR="00C23BF7" w:rsidRPr="00531FA9">
        <w:rPr>
          <w:b/>
          <w:color w:val="000000" w:themeColor="text1"/>
          <w:sz w:val="36"/>
          <w:lang w:eastAsia="ja-JP"/>
        </w:rPr>
        <w:br/>
        <w:t>公募型プロポーザル様式集</w:t>
      </w:r>
    </w:p>
    <w:p w14:paraId="73093827" w14:textId="77777777" w:rsidR="00436BE5" w:rsidRPr="00531FA9" w:rsidRDefault="00436BE5">
      <w:pPr>
        <w:rPr>
          <w:color w:val="000000" w:themeColor="text1"/>
          <w:lang w:eastAsia="ja-JP"/>
        </w:rPr>
      </w:pPr>
    </w:p>
    <w:p w14:paraId="43BC12B3" w14:textId="77777777" w:rsidR="00436BE5" w:rsidRPr="00531FA9" w:rsidRDefault="00C23BF7">
      <w:pPr>
        <w:jc w:val="center"/>
        <w:rPr>
          <w:color w:val="000000" w:themeColor="text1"/>
        </w:rPr>
      </w:pPr>
      <w:r w:rsidRPr="00531FA9">
        <w:rPr>
          <w:b/>
          <w:color w:val="000000" w:themeColor="text1"/>
          <w:sz w:val="28"/>
        </w:rPr>
        <w:t>目　録</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984"/>
        <w:gridCol w:w="5386"/>
        <w:gridCol w:w="1701"/>
      </w:tblGrid>
      <w:tr w:rsidR="00436BE5" w:rsidRPr="00531FA9" w14:paraId="0A4D2F57" w14:textId="77777777">
        <w:trPr>
          <w:tblHeader/>
          <w:jc w:val="center"/>
        </w:trPr>
        <w:tc>
          <w:tcPr>
            <w:tcW w:w="1984" w:type="dxa"/>
            <w:shd w:val="clear" w:color="auto" w:fill="D9EAF7"/>
            <w:vAlign w:val="center"/>
          </w:tcPr>
          <w:p w14:paraId="21263179" w14:textId="77777777" w:rsidR="00436BE5" w:rsidRPr="00531FA9" w:rsidRDefault="00C23BF7">
            <w:pPr>
              <w:spacing w:after="0"/>
              <w:jc w:val="center"/>
              <w:rPr>
                <w:color w:val="000000" w:themeColor="text1"/>
              </w:rPr>
            </w:pPr>
            <w:proofErr w:type="spellStart"/>
            <w:r w:rsidRPr="00531FA9">
              <w:rPr>
                <w:b/>
                <w:color w:val="000000" w:themeColor="text1"/>
                <w:sz w:val="18"/>
              </w:rPr>
              <w:t>様式番号</w:t>
            </w:r>
            <w:proofErr w:type="spellEnd"/>
          </w:p>
        </w:tc>
        <w:tc>
          <w:tcPr>
            <w:tcW w:w="5386" w:type="dxa"/>
            <w:shd w:val="clear" w:color="auto" w:fill="D9EAF7"/>
            <w:vAlign w:val="center"/>
          </w:tcPr>
          <w:p w14:paraId="5144BDA2" w14:textId="77777777" w:rsidR="00436BE5" w:rsidRPr="00531FA9" w:rsidRDefault="00C23BF7">
            <w:pPr>
              <w:spacing w:after="0"/>
              <w:jc w:val="center"/>
              <w:rPr>
                <w:color w:val="000000" w:themeColor="text1"/>
              </w:rPr>
            </w:pPr>
            <w:proofErr w:type="spellStart"/>
            <w:r w:rsidRPr="00531FA9">
              <w:rPr>
                <w:b/>
                <w:color w:val="000000" w:themeColor="text1"/>
                <w:sz w:val="18"/>
              </w:rPr>
              <w:t>様式名</w:t>
            </w:r>
            <w:proofErr w:type="spellEnd"/>
          </w:p>
        </w:tc>
        <w:tc>
          <w:tcPr>
            <w:tcW w:w="1701" w:type="dxa"/>
            <w:shd w:val="clear" w:color="auto" w:fill="D9EAF7"/>
            <w:vAlign w:val="center"/>
          </w:tcPr>
          <w:p w14:paraId="552BBF0D" w14:textId="77777777" w:rsidR="00436BE5" w:rsidRPr="00531FA9" w:rsidRDefault="00C23BF7">
            <w:pPr>
              <w:spacing w:after="0"/>
              <w:jc w:val="center"/>
              <w:rPr>
                <w:color w:val="000000" w:themeColor="text1"/>
              </w:rPr>
            </w:pPr>
            <w:proofErr w:type="spellStart"/>
            <w:r w:rsidRPr="00531FA9">
              <w:rPr>
                <w:b/>
                <w:color w:val="000000" w:themeColor="text1"/>
                <w:sz w:val="18"/>
              </w:rPr>
              <w:t>形式</w:t>
            </w:r>
            <w:proofErr w:type="spellEnd"/>
          </w:p>
        </w:tc>
      </w:tr>
      <w:tr w:rsidR="00436BE5" w:rsidRPr="00531FA9" w14:paraId="3D988D27" w14:textId="77777777">
        <w:trPr>
          <w:jc w:val="center"/>
        </w:trPr>
        <w:tc>
          <w:tcPr>
            <w:tcW w:w="1984" w:type="dxa"/>
            <w:vAlign w:val="center"/>
          </w:tcPr>
          <w:p w14:paraId="4E1DD95F" w14:textId="77777777" w:rsidR="00436BE5" w:rsidRPr="00531FA9" w:rsidRDefault="00C23BF7">
            <w:pPr>
              <w:spacing w:after="0"/>
              <w:rPr>
                <w:color w:val="000000" w:themeColor="text1"/>
              </w:rPr>
            </w:pPr>
            <w:r w:rsidRPr="00531FA9">
              <w:rPr>
                <w:color w:val="000000" w:themeColor="text1"/>
                <w:sz w:val="18"/>
              </w:rPr>
              <w:t>様式１</w:t>
            </w:r>
          </w:p>
        </w:tc>
        <w:tc>
          <w:tcPr>
            <w:tcW w:w="5386" w:type="dxa"/>
            <w:vAlign w:val="center"/>
          </w:tcPr>
          <w:p w14:paraId="6A28F743" w14:textId="77777777" w:rsidR="00436BE5" w:rsidRPr="00531FA9" w:rsidRDefault="00C23BF7">
            <w:pPr>
              <w:spacing w:after="0"/>
              <w:rPr>
                <w:color w:val="000000" w:themeColor="text1"/>
              </w:rPr>
            </w:pPr>
            <w:proofErr w:type="spellStart"/>
            <w:r w:rsidRPr="00531FA9">
              <w:rPr>
                <w:color w:val="000000" w:themeColor="text1"/>
                <w:sz w:val="18"/>
              </w:rPr>
              <w:t>参加申込書</w:t>
            </w:r>
            <w:proofErr w:type="spellEnd"/>
          </w:p>
        </w:tc>
        <w:tc>
          <w:tcPr>
            <w:tcW w:w="1701" w:type="dxa"/>
            <w:vAlign w:val="center"/>
          </w:tcPr>
          <w:p w14:paraId="40A2B8CE" w14:textId="77777777" w:rsidR="00436BE5" w:rsidRPr="00531FA9" w:rsidRDefault="00C23BF7">
            <w:pPr>
              <w:spacing w:after="0"/>
              <w:rPr>
                <w:color w:val="000000" w:themeColor="text1"/>
              </w:rPr>
            </w:pPr>
            <w:r w:rsidRPr="00531FA9">
              <w:rPr>
                <w:color w:val="000000" w:themeColor="text1"/>
                <w:sz w:val="18"/>
              </w:rPr>
              <w:t>Word</w:t>
            </w:r>
          </w:p>
        </w:tc>
      </w:tr>
      <w:tr w:rsidR="00436BE5" w:rsidRPr="00531FA9" w14:paraId="38B07C98" w14:textId="77777777">
        <w:trPr>
          <w:jc w:val="center"/>
        </w:trPr>
        <w:tc>
          <w:tcPr>
            <w:tcW w:w="1984" w:type="dxa"/>
            <w:vAlign w:val="center"/>
          </w:tcPr>
          <w:p w14:paraId="206BF49A" w14:textId="77777777" w:rsidR="00436BE5" w:rsidRPr="00531FA9" w:rsidRDefault="00C23BF7">
            <w:pPr>
              <w:spacing w:after="0"/>
              <w:rPr>
                <w:color w:val="000000" w:themeColor="text1"/>
              </w:rPr>
            </w:pPr>
            <w:r w:rsidRPr="00531FA9">
              <w:rPr>
                <w:color w:val="000000" w:themeColor="text1"/>
                <w:sz w:val="18"/>
              </w:rPr>
              <w:t>様式２</w:t>
            </w:r>
          </w:p>
        </w:tc>
        <w:tc>
          <w:tcPr>
            <w:tcW w:w="5386" w:type="dxa"/>
            <w:vAlign w:val="center"/>
          </w:tcPr>
          <w:p w14:paraId="68936CD8" w14:textId="77777777" w:rsidR="00436BE5" w:rsidRPr="00531FA9" w:rsidRDefault="00C23BF7">
            <w:pPr>
              <w:spacing w:after="0"/>
              <w:rPr>
                <w:color w:val="000000" w:themeColor="text1"/>
              </w:rPr>
            </w:pPr>
            <w:proofErr w:type="spellStart"/>
            <w:r w:rsidRPr="00531FA9">
              <w:rPr>
                <w:color w:val="000000" w:themeColor="text1"/>
                <w:sz w:val="18"/>
              </w:rPr>
              <w:t>会社概要書</w:t>
            </w:r>
            <w:proofErr w:type="spellEnd"/>
          </w:p>
        </w:tc>
        <w:tc>
          <w:tcPr>
            <w:tcW w:w="1701" w:type="dxa"/>
            <w:vAlign w:val="center"/>
          </w:tcPr>
          <w:p w14:paraId="7AC37D72" w14:textId="77777777" w:rsidR="00436BE5" w:rsidRPr="00531FA9" w:rsidRDefault="00C23BF7">
            <w:pPr>
              <w:spacing w:after="0"/>
              <w:rPr>
                <w:color w:val="000000" w:themeColor="text1"/>
              </w:rPr>
            </w:pPr>
            <w:r w:rsidRPr="00531FA9">
              <w:rPr>
                <w:color w:val="000000" w:themeColor="text1"/>
                <w:sz w:val="18"/>
              </w:rPr>
              <w:t>Word</w:t>
            </w:r>
          </w:p>
        </w:tc>
      </w:tr>
      <w:tr w:rsidR="00436BE5" w:rsidRPr="00531FA9" w14:paraId="2B2688BB" w14:textId="77777777">
        <w:trPr>
          <w:jc w:val="center"/>
        </w:trPr>
        <w:tc>
          <w:tcPr>
            <w:tcW w:w="1984" w:type="dxa"/>
            <w:vAlign w:val="center"/>
          </w:tcPr>
          <w:p w14:paraId="65A8A88F" w14:textId="77777777" w:rsidR="00436BE5" w:rsidRPr="00531FA9" w:rsidRDefault="00C23BF7">
            <w:pPr>
              <w:spacing w:after="0"/>
              <w:rPr>
                <w:color w:val="000000" w:themeColor="text1"/>
              </w:rPr>
            </w:pPr>
            <w:r w:rsidRPr="00531FA9">
              <w:rPr>
                <w:color w:val="000000" w:themeColor="text1"/>
                <w:sz w:val="18"/>
              </w:rPr>
              <w:t>様式３</w:t>
            </w:r>
          </w:p>
        </w:tc>
        <w:tc>
          <w:tcPr>
            <w:tcW w:w="5386" w:type="dxa"/>
            <w:vAlign w:val="center"/>
          </w:tcPr>
          <w:p w14:paraId="125771E2" w14:textId="77777777" w:rsidR="00436BE5" w:rsidRPr="00531FA9" w:rsidRDefault="00C23BF7">
            <w:pPr>
              <w:spacing w:after="0"/>
              <w:rPr>
                <w:color w:val="000000" w:themeColor="text1"/>
              </w:rPr>
            </w:pPr>
            <w:proofErr w:type="spellStart"/>
            <w:r w:rsidRPr="00531FA9">
              <w:rPr>
                <w:color w:val="000000" w:themeColor="text1"/>
                <w:sz w:val="18"/>
              </w:rPr>
              <w:t>業務実績調書</w:t>
            </w:r>
            <w:proofErr w:type="spellEnd"/>
          </w:p>
        </w:tc>
        <w:tc>
          <w:tcPr>
            <w:tcW w:w="1701" w:type="dxa"/>
            <w:vAlign w:val="center"/>
          </w:tcPr>
          <w:p w14:paraId="3FB8AF36" w14:textId="77777777" w:rsidR="00436BE5" w:rsidRPr="00531FA9" w:rsidRDefault="00C23BF7">
            <w:pPr>
              <w:spacing w:after="0"/>
              <w:rPr>
                <w:color w:val="000000" w:themeColor="text1"/>
              </w:rPr>
            </w:pPr>
            <w:r w:rsidRPr="00531FA9">
              <w:rPr>
                <w:color w:val="000000" w:themeColor="text1"/>
                <w:sz w:val="18"/>
              </w:rPr>
              <w:t>Excel</w:t>
            </w:r>
          </w:p>
        </w:tc>
      </w:tr>
      <w:tr w:rsidR="00436BE5" w:rsidRPr="00531FA9" w14:paraId="150187A4" w14:textId="77777777">
        <w:trPr>
          <w:jc w:val="center"/>
        </w:trPr>
        <w:tc>
          <w:tcPr>
            <w:tcW w:w="1984" w:type="dxa"/>
            <w:vAlign w:val="center"/>
          </w:tcPr>
          <w:p w14:paraId="005826CF" w14:textId="77777777" w:rsidR="00436BE5" w:rsidRPr="00531FA9" w:rsidRDefault="00C23BF7">
            <w:pPr>
              <w:spacing w:after="0"/>
              <w:rPr>
                <w:color w:val="000000" w:themeColor="text1"/>
              </w:rPr>
            </w:pPr>
            <w:r w:rsidRPr="00531FA9">
              <w:rPr>
                <w:color w:val="000000" w:themeColor="text1"/>
                <w:sz w:val="18"/>
              </w:rPr>
              <w:t>様式４</w:t>
            </w:r>
          </w:p>
        </w:tc>
        <w:tc>
          <w:tcPr>
            <w:tcW w:w="5386" w:type="dxa"/>
            <w:vAlign w:val="center"/>
          </w:tcPr>
          <w:p w14:paraId="50D58181" w14:textId="77777777" w:rsidR="00436BE5" w:rsidRPr="00531FA9" w:rsidRDefault="00C23BF7">
            <w:pPr>
              <w:spacing w:after="0"/>
              <w:rPr>
                <w:color w:val="000000" w:themeColor="text1"/>
              </w:rPr>
            </w:pPr>
            <w:proofErr w:type="spellStart"/>
            <w:r w:rsidRPr="00531FA9">
              <w:rPr>
                <w:color w:val="000000" w:themeColor="text1"/>
                <w:sz w:val="18"/>
              </w:rPr>
              <w:t>業務実施体制</w:t>
            </w:r>
            <w:proofErr w:type="spellEnd"/>
          </w:p>
        </w:tc>
        <w:tc>
          <w:tcPr>
            <w:tcW w:w="1701" w:type="dxa"/>
            <w:vAlign w:val="center"/>
          </w:tcPr>
          <w:p w14:paraId="29D61572" w14:textId="77777777" w:rsidR="00436BE5" w:rsidRPr="00531FA9" w:rsidRDefault="00C23BF7">
            <w:pPr>
              <w:spacing w:after="0"/>
              <w:rPr>
                <w:color w:val="000000" w:themeColor="text1"/>
              </w:rPr>
            </w:pPr>
            <w:r w:rsidRPr="00531FA9">
              <w:rPr>
                <w:color w:val="000000" w:themeColor="text1"/>
                <w:sz w:val="18"/>
              </w:rPr>
              <w:t>Word</w:t>
            </w:r>
          </w:p>
        </w:tc>
      </w:tr>
      <w:tr w:rsidR="00436BE5" w:rsidRPr="00531FA9" w14:paraId="2E0A3B13" w14:textId="77777777">
        <w:trPr>
          <w:jc w:val="center"/>
        </w:trPr>
        <w:tc>
          <w:tcPr>
            <w:tcW w:w="1984" w:type="dxa"/>
            <w:vAlign w:val="center"/>
          </w:tcPr>
          <w:p w14:paraId="76BD4E28" w14:textId="77777777" w:rsidR="00436BE5" w:rsidRPr="00531FA9" w:rsidRDefault="00C23BF7">
            <w:pPr>
              <w:spacing w:after="0"/>
              <w:rPr>
                <w:color w:val="000000" w:themeColor="text1"/>
              </w:rPr>
            </w:pPr>
            <w:r w:rsidRPr="00531FA9">
              <w:rPr>
                <w:color w:val="000000" w:themeColor="text1"/>
                <w:sz w:val="18"/>
              </w:rPr>
              <w:t>様式５</w:t>
            </w:r>
          </w:p>
        </w:tc>
        <w:tc>
          <w:tcPr>
            <w:tcW w:w="5386" w:type="dxa"/>
            <w:vAlign w:val="center"/>
          </w:tcPr>
          <w:p w14:paraId="576C3B7B" w14:textId="77777777" w:rsidR="00436BE5" w:rsidRPr="00531FA9" w:rsidRDefault="00C23BF7">
            <w:pPr>
              <w:spacing w:after="0"/>
              <w:rPr>
                <w:color w:val="000000" w:themeColor="text1"/>
                <w:lang w:eastAsia="ja-JP"/>
              </w:rPr>
            </w:pPr>
            <w:r w:rsidRPr="00531FA9">
              <w:rPr>
                <w:color w:val="000000" w:themeColor="text1"/>
                <w:sz w:val="18"/>
                <w:lang w:eastAsia="ja-JP"/>
              </w:rPr>
              <w:t>配置予定技術者の経歴</w:t>
            </w:r>
          </w:p>
        </w:tc>
        <w:tc>
          <w:tcPr>
            <w:tcW w:w="1701" w:type="dxa"/>
            <w:vAlign w:val="center"/>
          </w:tcPr>
          <w:p w14:paraId="6E32CDB3" w14:textId="77777777" w:rsidR="00436BE5" w:rsidRPr="00531FA9" w:rsidRDefault="00C23BF7">
            <w:pPr>
              <w:spacing w:after="0"/>
              <w:rPr>
                <w:color w:val="000000" w:themeColor="text1"/>
              </w:rPr>
            </w:pPr>
            <w:r w:rsidRPr="00531FA9">
              <w:rPr>
                <w:color w:val="000000" w:themeColor="text1"/>
                <w:sz w:val="18"/>
              </w:rPr>
              <w:t>Word</w:t>
            </w:r>
          </w:p>
        </w:tc>
      </w:tr>
      <w:tr w:rsidR="00436BE5" w:rsidRPr="00531FA9" w14:paraId="210040D9" w14:textId="77777777">
        <w:trPr>
          <w:jc w:val="center"/>
        </w:trPr>
        <w:tc>
          <w:tcPr>
            <w:tcW w:w="1984" w:type="dxa"/>
            <w:vAlign w:val="center"/>
          </w:tcPr>
          <w:p w14:paraId="598902DF" w14:textId="77777777" w:rsidR="00436BE5" w:rsidRPr="00531FA9" w:rsidRDefault="00C23BF7">
            <w:pPr>
              <w:spacing w:after="0"/>
              <w:rPr>
                <w:color w:val="000000" w:themeColor="text1"/>
              </w:rPr>
            </w:pPr>
            <w:r w:rsidRPr="00531FA9">
              <w:rPr>
                <w:color w:val="000000" w:themeColor="text1"/>
                <w:sz w:val="18"/>
              </w:rPr>
              <w:t>様式６</w:t>
            </w:r>
          </w:p>
        </w:tc>
        <w:tc>
          <w:tcPr>
            <w:tcW w:w="5386" w:type="dxa"/>
            <w:vAlign w:val="center"/>
          </w:tcPr>
          <w:p w14:paraId="783FFCF9" w14:textId="77777777" w:rsidR="00436BE5" w:rsidRPr="00531FA9" w:rsidRDefault="00C23BF7">
            <w:pPr>
              <w:spacing w:after="0"/>
              <w:rPr>
                <w:color w:val="000000" w:themeColor="text1"/>
              </w:rPr>
            </w:pPr>
            <w:proofErr w:type="spellStart"/>
            <w:r w:rsidRPr="00531FA9">
              <w:rPr>
                <w:color w:val="000000" w:themeColor="text1"/>
                <w:sz w:val="18"/>
              </w:rPr>
              <w:t>提案書表紙</w:t>
            </w:r>
            <w:proofErr w:type="spellEnd"/>
          </w:p>
        </w:tc>
        <w:tc>
          <w:tcPr>
            <w:tcW w:w="1701" w:type="dxa"/>
            <w:vAlign w:val="center"/>
          </w:tcPr>
          <w:p w14:paraId="49D8E61A" w14:textId="77777777" w:rsidR="00436BE5" w:rsidRPr="00531FA9" w:rsidRDefault="00C23BF7">
            <w:pPr>
              <w:spacing w:after="0"/>
              <w:rPr>
                <w:color w:val="000000" w:themeColor="text1"/>
              </w:rPr>
            </w:pPr>
            <w:r w:rsidRPr="00531FA9">
              <w:rPr>
                <w:color w:val="000000" w:themeColor="text1"/>
                <w:sz w:val="18"/>
              </w:rPr>
              <w:t>Word</w:t>
            </w:r>
          </w:p>
        </w:tc>
      </w:tr>
      <w:tr w:rsidR="008C0DC0" w:rsidRPr="00531FA9" w14:paraId="3136DF0E" w14:textId="77777777">
        <w:trPr>
          <w:jc w:val="center"/>
        </w:trPr>
        <w:tc>
          <w:tcPr>
            <w:tcW w:w="1984" w:type="dxa"/>
            <w:vAlign w:val="center"/>
          </w:tcPr>
          <w:p w14:paraId="2E215CE6" w14:textId="35BA5647" w:rsidR="008C0DC0" w:rsidRPr="00531FA9" w:rsidRDefault="008C0DC0">
            <w:pPr>
              <w:spacing w:after="0"/>
              <w:rPr>
                <w:color w:val="000000" w:themeColor="text1"/>
                <w:sz w:val="18"/>
              </w:rPr>
            </w:pPr>
            <w:r w:rsidRPr="00531FA9">
              <w:rPr>
                <w:rFonts w:hint="eastAsia"/>
                <w:color w:val="000000" w:themeColor="text1"/>
                <w:sz w:val="18"/>
                <w:lang w:eastAsia="ja-JP"/>
              </w:rPr>
              <w:t>様式６－１～６－５</w:t>
            </w:r>
          </w:p>
        </w:tc>
        <w:tc>
          <w:tcPr>
            <w:tcW w:w="5386" w:type="dxa"/>
            <w:vAlign w:val="center"/>
          </w:tcPr>
          <w:p w14:paraId="50F5A57E" w14:textId="076D45C8" w:rsidR="008C0DC0" w:rsidRPr="00531FA9" w:rsidRDefault="008C0DC0">
            <w:pPr>
              <w:spacing w:after="0"/>
              <w:rPr>
                <w:color w:val="000000" w:themeColor="text1"/>
                <w:sz w:val="18"/>
              </w:rPr>
            </w:pPr>
            <w:r w:rsidRPr="00531FA9">
              <w:rPr>
                <w:rFonts w:hint="eastAsia"/>
                <w:color w:val="000000" w:themeColor="text1"/>
                <w:sz w:val="18"/>
                <w:lang w:eastAsia="ja-JP"/>
              </w:rPr>
              <w:t>企画提案書</w:t>
            </w:r>
          </w:p>
        </w:tc>
        <w:tc>
          <w:tcPr>
            <w:tcW w:w="1701" w:type="dxa"/>
            <w:vAlign w:val="center"/>
          </w:tcPr>
          <w:p w14:paraId="7ADAA69D" w14:textId="44635C41" w:rsidR="008C0DC0" w:rsidRPr="00531FA9" w:rsidRDefault="008C0DC0">
            <w:pPr>
              <w:spacing w:after="0"/>
              <w:rPr>
                <w:color w:val="000000" w:themeColor="text1"/>
                <w:sz w:val="18"/>
              </w:rPr>
            </w:pPr>
            <w:r w:rsidRPr="00531FA9">
              <w:rPr>
                <w:color w:val="000000" w:themeColor="text1"/>
                <w:sz w:val="18"/>
              </w:rPr>
              <w:t>Excel</w:t>
            </w:r>
          </w:p>
        </w:tc>
      </w:tr>
      <w:tr w:rsidR="00436BE5" w:rsidRPr="00531FA9" w14:paraId="0A001F0C" w14:textId="77777777">
        <w:trPr>
          <w:jc w:val="center"/>
        </w:trPr>
        <w:tc>
          <w:tcPr>
            <w:tcW w:w="1984" w:type="dxa"/>
            <w:vAlign w:val="center"/>
          </w:tcPr>
          <w:p w14:paraId="21C490A9" w14:textId="77777777" w:rsidR="00436BE5" w:rsidRPr="00531FA9" w:rsidRDefault="00C23BF7">
            <w:pPr>
              <w:spacing w:after="0"/>
              <w:rPr>
                <w:color w:val="000000" w:themeColor="text1"/>
              </w:rPr>
            </w:pPr>
            <w:r w:rsidRPr="00531FA9">
              <w:rPr>
                <w:color w:val="000000" w:themeColor="text1"/>
                <w:sz w:val="18"/>
              </w:rPr>
              <w:t>様式７</w:t>
            </w:r>
          </w:p>
        </w:tc>
        <w:tc>
          <w:tcPr>
            <w:tcW w:w="5386" w:type="dxa"/>
            <w:vAlign w:val="center"/>
          </w:tcPr>
          <w:p w14:paraId="0CEE7658" w14:textId="77777777" w:rsidR="00436BE5" w:rsidRPr="00531FA9" w:rsidRDefault="00C23BF7">
            <w:pPr>
              <w:spacing w:after="0"/>
              <w:rPr>
                <w:color w:val="000000" w:themeColor="text1"/>
              </w:rPr>
            </w:pPr>
            <w:proofErr w:type="spellStart"/>
            <w:r w:rsidRPr="00531FA9">
              <w:rPr>
                <w:color w:val="000000" w:themeColor="text1"/>
                <w:sz w:val="18"/>
              </w:rPr>
              <w:t>工程計画表</w:t>
            </w:r>
            <w:proofErr w:type="spellEnd"/>
          </w:p>
        </w:tc>
        <w:tc>
          <w:tcPr>
            <w:tcW w:w="1701" w:type="dxa"/>
            <w:vAlign w:val="center"/>
          </w:tcPr>
          <w:p w14:paraId="333EC45E" w14:textId="77777777" w:rsidR="00436BE5" w:rsidRPr="00531FA9" w:rsidRDefault="00C23BF7">
            <w:pPr>
              <w:spacing w:after="0"/>
              <w:rPr>
                <w:color w:val="000000" w:themeColor="text1"/>
              </w:rPr>
            </w:pPr>
            <w:r w:rsidRPr="00531FA9">
              <w:rPr>
                <w:color w:val="000000" w:themeColor="text1"/>
                <w:sz w:val="18"/>
              </w:rPr>
              <w:t>Excel</w:t>
            </w:r>
          </w:p>
        </w:tc>
      </w:tr>
      <w:tr w:rsidR="00436BE5" w:rsidRPr="00531FA9" w14:paraId="5994F4E5" w14:textId="77777777">
        <w:trPr>
          <w:jc w:val="center"/>
        </w:trPr>
        <w:tc>
          <w:tcPr>
            <w:tcW w:w="1984" w:type="dxa"/>
            <w:vAlign w:val="center"/>
          </w:tcPr>
          <w:p w14:paraId="41B3BB1E" w14:textId="77777777" w:rsidR="00436BE5" w:rsidRPr="00531FA9" w:rsidRDefault="00C23BF7">
            <w:pPr>
              <w:spacing w:after="0"/>
              <w:rPr>
                <w:color w:val="000000" w:themeColor="text1"/>
              </w:rPr>
            </w:pPr>
            <w:r w:rsidRPr="00531FA9">
              <w:rPr>
                <w:color w:val="000000" w:themeColor="text1"/>
                <w:sz w:val="18"/>
              </w:rPr>
              <w:t>様式８</w:t>
            </w:r>
          </w:p>
        </w:tc>
        <w:tc>
          <w:tcPr>
            <w:tcW w:w="5386" w:type="dxa"/>
            <w:vAlign w:val="center"/>
          </w:tcPr>
          <w:p w14:paraId="271E4ABD" w14:textId="77777777" w:rsidR="00436BE5" w:rsidRPr="00531FA9" w:rsidRDefault="00C23BF7">
            <w:pPr>
              <w:spacing w:after="0"/>
              <w:rPr>
                <w:color w:val="000000" w:themeColor="text1"/>
                <w:lang w:eastAsia="ja-JP"/>
              </w:rPr>
            </w:pPr>
            <w:r w:rsidRPr="00531FA9">
              <w:rPr>
                <w:color w:val="000000" w:themeColor="text1"/>
                <w:sz w:val="18"/>
                <w:lang w:eastAsia="ja-JP"/>
              </w:rPr>
              <w:t>参考見積書及び内訳書</w:t>
            </w:r>
          </w:p>
        </w:tc>
        <w:tc>
          <w:tcPr>
            <w:tcW w:w="1701" w:type="dxa"/>
            <w:vAlign w:val="center"/>
          </w:tcPr>
          <w:p w14:paraId="5025EA29" w14:textId="5EC4448F" w:rsidR="00436BE5" w:rsidRPr="00531FA9" w:rsidRDefault="004D66F2">
            <w:pPr>
              <w:spacing w:after="0"/>
              <w:rPr>
                <w:color w:val="000000" w:themeColor="text1"/>
              </w:rPr>
            </w:pPr>
            <w:r w:rsidRPr="00531FA9">
              <w:rPr>
                <w:rFonts w:hint="eastAsia"/>
                <w:color w:val="000000" w:themeColor="text1"/>
                <w:sz w:val="18"/>
                <w:lang w:eastAsia="ja-JP"/>
              </w:rPr>
              <w:t>Word</w:t>
            </w:r>
          </w:p>
        </w:tc>
      </w:tr>
      <w:tr w:rsidR="00436BE5" w:rsidRPr="00531FA9" w14:paraId="34809FE2" w14:textId="77777777">
        <w:trPr>
          <w:jc w:val="center"/>
        </w:trPr>
        <w:tc>
          <w:tcPr>
            <w:tcW w:w="1984" w:type="dxa"/>
            <w:vAlign w:val="center"/>
          </w:tcPr>
          <w:p w14:paraId="4283D267" w14:textId="77777777" w:rsidR="00436BE5" w:rsidRPr="00531FA9" w:rsidRDefault="00C23BF7">
            <w:pPr>
              <w:spacing w:after="0"/>
              <w:rPr>
                <w:color w:val="000000" w:themeColor="text1"/>
              </w:rPr>
            </w:pPr>
            <w:r w:rsidRPr="00531FA9">
              <w:rPr>
                <w:color w:val="000000" w:themeColor="text1"/>
                <w:sz w:val="18"/>
              </w:rPr>
              <w:t>様式９</w:t>
            </w:r>
          </w:p>
        </w:tc>
        <w:tc>
          <w:tcPr>
            <w:tcW w:w="5386" w:type="dxa"/>
            <w:vAlign w:val="center"/>
          </w:tcPr>
          <w:p w14:paraId="562B91C2" w14:textId="77777777" w:rsidR="00436BE5" w:rsidRPr="00531FA9" w:rsidRDefault="00C23BF7">
            <w:pPr>
              <w:spacing w:after="0"/>
              <w:rPr>
                <w:color w:val="000000" w:themeColor="text1"/>
              </w:rPr>
            </w:pPr>
            <w:proofErr w:type="spellStart"/>
            <w:r w:rsidRPr="00531FA9">
              <w:rPr>
                <w:color w:val="000000" w:themeColor="text1"/>
                <w:sz w:val="18"/>
              </w:rPr>
              <w:t>誓約書</w:t>
            </w:r>
            <w:proofErr w:type="spellEnd"/>
          </w:p>
        </w:tc>
        <w:tc>
          <w:tcPr>
            <w:tcW w:w="1701" w:type="dxa"/>
            <w:vAlign w:val="center"/>
          </w:tcPr>
          <w:p w14:paraId="60839F3C" w14:textId="77777777" w:rsidR="00436BE5" w:rsidRPr="00531FA9" w:rsidRDefault="00C23BF7">
            <w:pPr>
              <w:spacing w:after="0"/>
              <w:rPr>
                <w:color w:val="000000" w:themeColor="text1"/>
              </w:rPr>
            </w:pPr>
            <w:r w:rsidRPr="00531FA9">
              <w:rPr>
                <w:color w:val="000000" w:themeColor="text1"/>
                <w:sz w:val="18"/>
              </w:rPr>
              <w:t>Word</w:t>
            </w:r>
          </w:p>
        </w:tc>
      </w:tr>
      <w:tr w:rsidR="00436BE5" w:rsidRPr="00531FA9" w14:paraId="1E7762C9" w14:textId="77777777">
        <w:trPr>
          <w:jc w:val="center"/>
        </w:trPr>
        <w:tc>
          <w:tcPr>
            <w:tcW w:w="1984" w:type="dxa"/>
            <w:vAlign w:val="center"/>
          </w:tcPr>
          <w:p w14:paraId="33BB1D5C" w14:textId="5F2705FA" w:rsidR="00436BE5" w:rsidRPr="00531FA9" w:rsidRDefault="00C23BF7">
            <w:pPr>
              <w:spacing w:after="0"/>
              <w:rPr>
                <w:color w:val="000000" w:themeColor="text1"/>
              </w:rPr>
            </w:pPr>
            <w:proofErr w:type="spellStart"/>
            <w:r w:rsidRPr="00531FA9">
              <w:rPr>
                <w:color w:val="000000" w:themeColor="text1"/>
                <w:sz w:val="18"/>
              </w:rPr>
              <w:t>様式</w:t>
            </w:r>
            <w:proofErr w:type="spellEnd"/>
            <w:r w:rsidR="008C0DC0" w:rsidRPr="00531FA9">
              <w:rPr>
                <w:rFonts w:hint="eastAsia"/>
                <w:color w:val="000000" w:themeColor="text1"/>
                <w:sz w:val="18"/>
                <w:lang w:eastAsia="ja-JP"/>
              </w:rPr>
              <w:t>１０</w:t>
            </w:r>
          </w:p>
        </w:tc>
        <w:tc>
          <w:tcPr>
            <w:tcW w:w="5386" w:type="dxa"/>
            <w:vAlign w:val="center"/>
          </w:tcPr>
          <w:p w14:paraId="2C621CFA" w14:textId="77777777" w:rsidR="00436BE5" w:rsidRPr="00531FA9" w:rsidRDefault="00C23BF7">
            <w:pPr>
              <w:spacing w:after="0"/>
              <w:rPr>
                <w:color w:val="000000" w:themeColor="text1"/>
                <w:lang w:eastAsia="ja-JP"/>
              </w:rPr>
            </w:pPr>
            <w:r w:rsidRPr="00531FA9">
              <w:rPr>
                <w:color w:val="000000" w:themeColor="text1"/>
                <w:sz w:val="18"/>
                <w:lang w:eastAsia="ja-JP"/>
              </w:rPr>
              <w:t>公募型プロポーザル参加辞退届</w:t>
            </w:r>
          </w:p>
        </w:tc>
        <w:tc>
          <w:tcPr>
            <w:tcW w:w="1701" w:type="dxa"/>
            <w:vAlign w:val="center"/>
          </w:tcPr>
          <w:p w14:paraId="4AFE7265" w14:textId="77777777" w:rsidR="00436BE5" w:rsidRPr="00531FA9" w:rsidRDefault="00C23BF7">
            <w:pPr>
              <w:spacing w:after="0"/>
              <w:rPr>
                <w:color w:val="000000" w:themeColor="text1"/>
              </w:rPr>
            </w:pPr>
            <w:r w:rsidRPr="00531FA9">
              <w:rPr>
                <w:color w:val="000000" w:themeColor="text1"/>
                <w:sz w:val="18"/>
              </w:rPr>
              <w:t>Word</w:t>
            </w:r>
          </w:p>
        </w:tc>
      </w:tr>
      <w:tr w:rsidR="00436BE5" w:rsidRPr="00531FA9" w14:paraId="13A5AB48" w14:textId="77777777">
        <w:trPr>
          <w:jc w:val="center"/>
        </w:trPr>
        <w:tc>
          <w:tcPr>
            <w:tcW w:w="1984" w:type="dxa"/>
            <w:vAlign w:val="center"/>
          </w:tcPr>
          <w:p w14:paraId="6515878B" w14:textId="63EACD1A" w:rsidR="00436BE5" w:rsidRPr="00531FA9" w:rsidRDefault="00C23BF7">
            <w:pPr>
              <w:spacing w:after="0"/>
              <w:rPr>
                <w:color w:val="000000" w:themeColor="text1"/>
              </w:rPr>
            </w:pPr>
            <w:r w:rsidRPr="00531FA9">
              <w:rPr>
                <w:color w:val="000000" w:themeColor="text1"/>
                <w:sz w:val="18"/>
              </w:rPr>
              <w:t>様式１</w:t>
            </w:r>
            <w:r w:rsidR="008C0DC0" w:rsidRPr="00531FA9">
              <w:rPr>
                <w:rFonts w:hint="eastAsia"/>
                <w:color w:val="000000" w:themeColor="text1"/>
                <w:sz w:val="18"/>
                <w:lang w:eastAsia="ja-JP"/>
              </w:rPr>
              <w:t>１</w:t>
            </w:r>
          </w:p>
        </w:tc>
        <w:tc>
          <w:tcPr>
            <w:tcW w:w="5386" w:type="dxa"/>
            <w:vAlign w:val="center"/>
          </w:tcPr>
          <w:p w14:paraId="05FDC720" w14:textId="77777777" w:rsidR="00436BE5" w:rsidRPr="00531FA9" w:rsidRDefault="00C23BF7">
            <w:pPr>
              <w:spacing w:after="0"/>
              <w:rPr>
                <w:color w:val="000000" w:themeColor="text1"/>
              </w:rPr>
            </w:pPr>
            <w:proofErr w:type="spellStart"/>
            <w:r w:rsidRPr="00531FA9">
              <w:rPr>
                <w:color w:val="000000" w:themeColor="text1"/>
                <w:sz w:val="18"/>
              </w:rPr>
              <w:t>質問票</w:t>
            </w:r>
            <w:proofErr w:type="spellEnd"/>
          </w:p>
        </w:tc>
        <w:tc>
          <w:tcPr>
            <w:tcW w:w="1701" w:type="dxa"/>
            <w:vAlign w:val="center"/>
          </w:tcPr>
          <w:p w14:paraId="73CCD21D" w14:textId="77777777" w:rsidR="00436BE5" w:rsidRPr="00531FA9" w:rsidRDefault="00C23BF7">
            <w:pPr>
              <w:spacing w:after="0"/>
              <w:rPr>
                <w:color w:val="000000" w:themeColor="text1"/>
              </w:rPr>
            </w:pPr>
            <w:r w:rsidRPr="00531FA9">
              <w:rPr>
                <w:color w:val="000000" w:themeColor="text1"/>
                <w:sz w:val="18"/>
              </w:rPr>
              <w:t>Word</w:t>
            </w:r>
          </w:p>
        </w:tc>
      </w:tr>
    </w:tbl>
    <w:p w14:paraId="7DE4E351" w14:textId="77777777" w:rsidR="00156B11" w:rsidRPr="00531FA9" w:rsidRDefault="00156B11">
      <w:pPr>
        <w:rPr>
          <w:color w:val="000000" w:themeColor="text1"/>
          <w:lang w:eastAsia="ja-JP"/>
        </w:rPr>
      </w:pPr>
    </w:p>
    <w:p w14:paraId="55A8AFAA" w14:textId="0E9C2F82" w:rsidR="00436BE5" w:rsidRPr="00531FA9" w:rsidRDefault="00C23BF7">
      <w:pPr>
        <w:rPr>
          <w:color w:val="000000" w:themeColor="text1"/>
          <w:lang w:eastAsia="ja-JP"/>
        </w:rPr>
      </w:pPr>
      <w:r w:rsidRPr="00531FA9">
        <w:rPr>
          <w:color w:val="000000" w:themeColor="text1"/>
          <w:lang w:eastAsia="ja-JP"/>
        </w:rPr>
        <w:t>※様式３、</w:t>
      </w:r>
      <w:r w:rsidR="008C0DC0" w:rsidRPr="00531FA9">
        <w:rPr>
          <w:rFonts w:hint="eastAsia"/>
          <w:color w:val="000000" w:themeColor="text1"/>
          <w:lang w:eastAsia="ja-JP"/>
        </w:rPr>
        <w:t>様式６－１～６－５、</w:t>
      </w:r>
      <w:r w:rsidR="00182DA0">
        <w:rPr>
          <w:rFonts w:hint="eastAsia"/>
          <w:color w:val="000000" w:themeColor="text1"/>
          <w:lang w:eastAsia="ja-JP"/>
        </w:rPr>
        <w:t>及び</w:t>
      </w:r>
      <w:r w:rsidRPr="00531FA9">
        <w:rPr>
          <w:color w:val="000000" w:themeColor="text1"/>
          <w:lang w:eastAsia="ja-JP"/>
        </w:rPr>
        <w:t>様式７は、別添Excel形式の提出様式集により作成してください。</w:t>
      </w:r>
    </w:p>
    <w:p w14:paraId="4367E3AD" w14:textId="77777777" w:rsidR="00436BE5" w:rsidRDefault="00C23BF7">
      <w:pPr>
        <w:rPr>
          <w:lang w:eastAsia="ja-JP"/>
        </w:rPr>
      </w:pPr>
      <w:r>
        <w:rPr>
          <w:lang w:eastAsia="ja-JP"/>
        </w:rPr>
        <w:br w:type="page"/>
      </w:r>
    </w:p>
    <w:p w14:paraId="0396324D" w14:textId="77777777" w:rsidR="00436BE5" w:rsidRPr="00531FA9" w:rsidRDefault="00C23BF7">
      <w:pPr>
        <w:spacing w:after="120"/>
        <w:rPr>
          <w:color w:val="000000" w:themeColor="text1"/>
        </w:rPr>
      </w:pPr>
      <w:r w:rsidRPr="00531FA9">
        <w:rPr>
          <w:b/>
          <w:color w:val="000000" w:themeColor="text1"/>
          <w:sz w:val="26"/>
        </w:rPr>
        <w:lastRenderedPageBreak/>
        <w:t xml:space="preserve">様式１　</w:t>
      </w:r>
      <w:proofErr w:type="spellStart"/>
      <w:r w:rsidRPr="00531FA9">
        <w:rPr>
          <w:b/>
          <w:color w:val="000000" w:themeColor="text1"/>
          <w:sz w:val="26"/>
        </w:rPr>
        <w:t>参加申込書</w:t>
      </w:r>
      <w:proofErr w:type="spellEnd"/>
    </w:p>
    <w:p w14:paraId="34146E45" w14:textId="77777777" w:rsidR="00436BE5" w:rsidRPr="00531FA9" w:rsidRDefault="00C23BF7" w:rsidP="005C41D0">
      <w:pPr>
        <w:spacing w:line="180" w:lineRule="auto"/>
        <w:jc w:val="right"/>
        <w:rPr>
          <w:color w:val="000000" w:themeColor="text1"/>
        </w:rPr>
      </w:pPr>
      <w:proofErr w:type="spellStart"/>
      <w:proofErr w:type="gramStart"/>
      <w:r w:rsidRPr="00531FA9">
        <w:rPr>
          <w:color w:val="000000" w:themeColor="text1"/>
        </w:rPr>
        <w:t>令和</w:t>
      </w:r>
      <w:proofErr w:type="spellEnd"/>
      <w:r w:rsidRPr="00531FA9">
        <w:rPr>
          <w:color w:val="000000" w:themeColor="text1"/>
        </w:rPr>
        <w:t xml:space="preserve">　　年</w:t>
      </w:r>
      <w:proofErr w:type="gramEnd"/>
      <w:r w:rsidRPr="00531FA9">
        <w:rPr>
          <w:color w:val="000000" w:themeColor="text1"/>
        </w:rPr>
        <w:t xml:space="preserve">　　</w:t>
      </w:r>
      <w:proofErr w:type="gramStart"/>
      <w:r w:rsidRPr="00531FA9">
        <w:rPr>
          <w:color w:val="000000" w:themeColor="text1"/>
        </w:rPr>
        <w:t>月　　日</w:t>
      </w:r>
      <w:proofErr w:type="gramEnd"/>
    </w:p>
    <w:p w14:paraId="0ED70CAF" w14:textId="77777777" w:rsidR="00436BE5" w:rsidRPr="00531FA9" w:rsidRDefault="00C23BF7" w:rsidP="005C41D0">
      <w:pPr>
        <w:spacing w:after="60" w:line="180" w:lineRule="auto"/>
        <w:rPr>
          <w:color w:val="000000" w:themeColor="text1"/>
        </w:rPr>
      </w:pPr>
      <w:proofErr w:type="spellStart"/>
      <w:r w:rsidRPr="00531FA9">
        <w:rPr>
          <w:color w:val="000000" w:themeColor="text1"/>
        </w:rPr>
        <w:t>和光市長</w:t>
      </w:r>
      <w:proofErr w:type="spellEnd"/>
      <w:r w:rsidRPr="00531FA9">
        <w:rPr>
          <w:color w:val="000000" w:themeColor="text1"/>
        </w:rPr>
        <w:t xml:space="preserve">　</w:t>
      </w:r>
      <w:proofErr w:type="spellStart"/>
      <w:r w:rsidRPr="00531FA9">
        <w:rPr>
          <w:color w:val="000000" w:themeColor="text1"/>
        </w:rPr>
        <w:t>柴﨑</w:t>
      </w:r>
      <w:proofErr w:type="spellEnd"/>
      <w:r w:rsidRPr="00531FA9">
        <w:rPr>
          <w:color w:val="000000" w:themeColor="text1"/>
        </w:rPr>
        <w:t xml:space="preserve">　</w:t>
      </w:r>
      <w:proofErr w:type="spellStart"/>
      <w:r w:rsidRPr="00531FA9">
        <w:rPr>
          <w:color w:val="000000" w:themeColor="text1"/>
        </w:rPr>
        <w:t>光子</w:t>
      </w:r>
      <w:proofErr w:type="spellEnd"/>
      <w:r w:rsidRPr="00531FA9">
        <w:rPr>
          <w:color w:val="000000" w:themeColor="text1"/>
        </w:rPr>
        <w:t xml:space="preserve">　宛</w:t>
      </w:r>
    </w:p>
    <w:p w14:paraId="6B0E5137" w14:textId="2597CD8C" w:rsidR="00436BE5" w:rsidRPr="00531FA9" w:rsidRDefault="00C23BF7" w:rsidP="00A327FB">
      <w:pPr>
        <w:wordWrap w:val="0"/>
        <w:snapToGrid w:val="0"/>
        <w:spacing w:afterLines="50" w:after="120" w:line="180" w:lineRule="auto"/>
        <w:jc w:val="right"/>
        <w:rPr>
          <w:color w:val="000000" w:themeColor="text1"/>
          <w:lang w:eastAsia="ja-JP"/>
        </w:rPr>
      </w:pPr>
      <w:r w:rsidRPr="00531FA9">
        <w:rPr>
          <w:color w:val="000000" w:themeColor="text1"/>
          <w:lang w:eastAsia="ja-JP"/>
        </w:rPr>
        <w:t>住　　　　所</w:t>
      </w:r>
      <w:r w:rsidR="00A365DB" w:rsidRPr="00531FA9">
        <w:rPr>
          <w:rFonts w:hint="eastAsia"/>
          <w:color w:val="000000" w:themeColor="text1"/>
          <w:lang w:eastAsia="ja-JP"/>
        </w:rPr>
        <w:t xml:space="preserve">　　　　　　　　　　　　　　</w:t>
      </w:r>
    </w:p>
    <w:p w14:paraId="743AD0A4" w14:textId="76F927CC" w:rsidR="00A365DB" w:rsidRPr="00531FA9" w:rsidRDefault="00C23BF7" w:rsidP="00A327FB">
      <w:pPr>
        <w:wordWrap w:val="0"/>
        <w:snapToGrid w:val="0"/>
        <w:spacing w:afterLines="50" w:after="120" w:line="180" w:lineRule="auto"/>
        <w:jc w:val="right"/>
        <w:rPr>
          <w:color w:val="000000" w:themeColor="text1"/>
          <w:lang w:eastAsia="ja-JP"/>
        </w:rPr>
      </w:pPr>
      <w:r w:rsidRPr="00531FA9">
        <w:rPr>
          <w:color w:val="000000" w:themeColor="text1"/>
          <w:lang w:eastAsia="ja-JP"/>
        </w:rPr>
        <w:t>商号又は名称</w:t>
      </w:r>
      <w:r w:rsidR="00A365DB" w:rsidRPr="00531FA9">
        <w:rPr>
          <w:rFonts w:hint="eastAsia"/>
          <w:color w:val="000000" w:themeColor="text1"/>
          <w:lang w:eastAsia="ja-JP"/>
        </w:rPr>
        <w:t xml:space="preserve">　　　　　　　　　　　　　　</w:t>
      </w:r>
    </w:p>
    <w:p w14:paraId="25A8973D" w14:textId="3D57FEB6" w:rsidR="00436BE5" w:rsidRPr="00531FA9" w:rsidRDefault="00C23BF7" w:rsidP="00A327FB">
      <w:pPr>
        <w:wordWrap w:val="0"/>
        <w:snapToGrid w:val="0"/>
        <w:spacing w:afterLines="50" w:after="120" w:line="180" w:lineRule="auto"/>
        <w:jc w:val="right"/>
        <w:rPr>
          <w:color w:val="000000" w:themeColor="text1"/>
          <w:lang w:eastAsia="ja-JP"/>
        </w:rPr>
      </w:pPr>
      <w:r w:rsidRPr="00531FA9">
        <w:rPr>
          <w:color w:val="000000" w:themeColor="text1"/>
          <w:lang w:eastAsia="ja-JP"/>
        </w:rPr>
        <w:t>代表者職氏名</w:t>
      </w:r>
      <w:r w:rsidR="00A327FB" w:rsidRPr="00531FA9">
        <w:rPr>
          <w:rFonts w:hint="eastAsia"/>
          <w:color w:val="000000" w:themeColor="text1"/>
          <w:lang w:eastAsia="ja-JP"/>
        </w:rPr>
        <w:t xml:space="preserve">　　　　　　　　　　　　　　</w:t>
      </w:r>
    </w:p>
    <w:p w14:paraId="7D37C3CA" w14:textId="77777777" w:rsidR="00A327FB" w:rsidRPr="00531FA9" w:rsidRDefault="00A327FB" w:rsidP="00A327FB">
      <w:pPr>
        <w:snapToGrid w:val="0"/>
        <w:spacing w:afterLines="50" w:after="120" w:line="180" w:lineRule="auto"/>
        <w:jc w:val="right"/>
        <w:rPr>
          <w:color w:val="000000" w:themeColor="text1"/>
          <w:lang w:eastAsia="ja-JP"/>
        </w:rPr>
      </w:pPr>
    </w:p>
    <w:p w14:paraId="3985E5FE" w14:textId="017B966A" w:rsidR="005C41D0" w:rsidRPr="00531FA9" w:rsidRDefault="005C41D0" w:rsidP="005C41D0">
      <w:pPr>
        <w:spacing w:after="240" w:line="180" w:lineRule="auto"/>
        <w:jc w:val="center"/>
        <w:rPr>
          <w:color w:val="000000" w:themeColor="text1"/>
          <w:lang w:eastAsia="ja-JP"/>
        </w:rPr>
      </w:pPr>
      <w:r w:rsidRPr="00531FA9">
        <w:rPr>
          <w:rFonts w:hint="eastAsia"/>
          <w:color w:val="000000" w:themeColor="text1"/>
          <w:lang w:eastAsia="ja-JP"/>
        </w:rPr>
        <w:t>参加申込書</w:t>
      </w:r>
    </w:p>
    <w:p w14:paraId="524D6F64" w14:textId="77777777" w:rsidR="00C1448B" w:rsidRPr="00531FA9" w:rsidRDefault="00C1448B" w:rsidP="005C41D0">
      <w:pPr>
        <w:spacing w:after="240" w:line="180" w:lineRule="auto"/>
        <w:jc w:val="center"/>
        <w:rPr>
          <w:color w:val="000000" w:themeColor="text1"/>
          <w:lang w:eastAsia="ja-JP"/>
        </w:rPr>
      </w:pPr>
    </w:p>
    <w:p w14:paraId="4FBED6D3" w14:textId="26A2347C" w:rsidR="00436BE5" w:rsidRPr="00531FA9" w:rsidRDefault="00C23BF7" w:rsidP="00A365DB">
      <w:pPr>
        <w:snapToGrid w:val="0"/>
        <w:spacing w:after="0" w:line="180" w:lineRule="auto"/>
        <w:ind w:firstLineChars="100" w:firstLine="210"/>
        <w:rPr>
          <w:color w:val="000000" w:themeColor="text1"/>
          <w:lang w:eastAsia="ja-JP"/>
        </w:rPr>
      </w:pPr>
      <w:r w:rsidRPr="00531FA9">
        <w:rPr>
          <w:color w:val="000000" w:themeColor="text1"/>
          <w:lang w:eastAsia="ja-JP"/>
        </w:rPr>
        <w:t>下記業務について、</w:t>
      </w:r>
      <w:r w:rsidR="001375BC">
        <w:rPr>
          <w:color w:val="000000" w:themeColor="text1"/>
          <w:lang w:eastAsia="ja-JP"/>
        </w:rPr>
        <w:t>和光市公園利活用のための</w:t>
      </w:r>
      <w:r w:rsidR="00103636" w:rsidRPr="00531FA9">
        <w:rPr>
          <w:rFonts w:hint="eastAsia"/>
          <w:color w:val="000000" w:themeColor="text1"/>
          <w:lang w:eastAsia="ja-JP"/>
        </w:rPr>
        <w:t>検討</w:t>
      </w:r>
      <w:r w:rsidRPr="00531FA9">
        <w:rPr>
          <w:color w:val="000000" w:themeColor="text1"/>
          <w:lang w:eastAsia="ja-JP"/>
        </w:rPr>
        <w:t>業務委託に係る公募型プロポーザル実施要領に基づき、添付書類を添えて申し込みます。</w:t>
      </w:r>
    </w:p>
    <w:p w14:paraId="67444A6C" w14:textId="40F24087" w:rsidR="00436BE5" w:rsidRPr="00531FA9" w:rsidRDefault="00C23BF7" w:rsidP="00A365DB">
      <w:pPr>
        <w:snapToGrid w:val="0"/>
        <w:spacing w:after="0" w:line="180" w:lineRule="auto"/>
        <w:ind w:firstLineChars="100" w:firstLine="210"/>
        <w:rPr>
          <w:color w:val="000000" w:themeColor="text1"/>
          <w:lang w:eastAsia="ja-JP"/>
        </w:rPr>
      </w:pPr>
      <w:r w:rsidRPr="00531FA9">
        <w:rPr>
          <w:color w:val="000000" w:themeColor="text1"/>
          <w:lang w:eastAsia="ja-JP"/>
        </w:rPr>
        <w:t>なお、実施要領に示す参加資格</w:t>
      </w:r>
      <w:r w:rsidR="00EB7BC0">
        <w:rPr>
          <w:rFonts w:hint="eastAsia"/>
          <w:color w:val="000000" w:themeColor="text1"/>
          <w:lang w:eastAsia="ja-JP"/>
        </w:rPr>
        <w:t>要件</w:t>
      </w:r>
      <w:r w:rsidRPr="00531FA9">
        <w:rPr>
          <w:color w:val="000000" w:themeColor="text1"/>
          <w:lang w:eastAsia="ja-JP"/>
        </w:rPr>
        <w:t>を全て満たしていること並びに提出書類の記載事項は、事実と相違ないことを誓約します。</w:t>
      </w:r>
    </w:p>
    <w:p w14:paraId="41E7EF0B" w14:textId="77777777" w:rsidR="00436BE5" w:rsidRPr="00531FA9" w:rsidRDefault="00C23BF7" w:rsidP="00A365DB">
      <w:pPr>
        <w:snapToGrid w:val="0"/>
        <w:spacing w:after="0" w:line="180" w:lineRule="auto"/>
        <w:ind w:firstLineChars="100" w:firstLine="210"/>
        <w:rPr>
          <w:color w:val="000000" w:themeColor="text1"/>
          <w:lang w:eastAsia="ja-JP"/>
        </w:rPr>
      </w:pPr>
      <w:r w:rsidRPr="00531FA9">
        <w:rPr>
          <w:color w:val="000000" w:themeColor="text1"/>
          <w:lang w:eastAsia="ja-JP"/>
        </w:rPr>
        <w:t>このことについて事実と相違することが判明した場合には、当該事実に関して貴市の行う一切の措置について異議申立てをしません。</w:t>
      </w:r>
    </w:p>
    <w:p w14:paraId="79CA62B7" w14:textId="77777777" w:rsidR="00436BE5" w:rsidRPr="00531FA9" w:rsidRDefault="00C23BF7" w:rsidP="005C41D0">
      <w:pPr>
        <w:spacing w:line="180" w:lineRule="auto"/>
        <w:jc w:val="center"/>
        <w:rPr>
          <w:color w:val="000000" w:themeColor="text1"/>
          <w:lang w:eastAsia="ja-JP"/>
        </w:rPr>
      </w:pPr>
      <w:r w:rsidRPr="00531FA9">
        <w:rPr>
          <w:color w:val="000000" w:themeColor="text1"/>
          <w:lang w:eastAsia="ja-JP"/>
        </w:rPr>
        <w:t>記</w:t>
      </w:r>
    </w:p>
    <w:p w14:paraId="643A11FF" w14:textId="7E8AA437" w:rsidR="00436BE5" w:rsidRPr="00531FA9" w:rsidRDefault="00C23BF7" w:rsidP="005C41D0">
      <w:pPr>
        <w:spacing w:line="180" w:lineRule="auto"/>
        <w:rPr>
          <w:color w:val="000000" w:themeColor="text1"/>
          <w:lang w:eastAsia="ja-JP"/>
        </w:rPr>
      </w:pPr>
      <w:r w:rsidRPr="00531FA9">
        <w:rPr>
          <w:color w:val="000000" w:themeColor="text1"/>
          <w:lang w:eastAsia="ja-JP"/>
        </w:rPr>
        <w:t xml:space="preserve">１　業　　務　　</w:t>
      </w:r>
      <w:r w:rsidR="001375BC">
        <w:rPr>
          <w:color w:val="000000" w:themeColor="text1"/>
          <w:lang w:eastAsia="ja-JP"/>
        </w:rPr>
        <w:t>和光市公園利活用のための</w:t>
      </w:r>
      <w:r w:rsidR="00103636" w:rsidRPr="00531FA9">
        <w:rPr>
          <w:rFonts w:hint="eastAsia"/>
          <w:color w:val="000000" w:themeColor="text1"/>
          <w:lang w:eastAsia="ja-JP"/>
        </w:rPr>
        <w:t>検討</w:t>
      </w:r>
      <w:r w:rsidRPr="00531FA9">
        <w:rPr>
          <w:color w:val="000000" w:themeColor="text1"/>
          <w:lang w:eastAsia="ja-JP"/>
        </w:rPr>
        <w:t>業務委託</w:t>
      </w:r>
    </w:p>
    <w:p w14:paraId="22D145DF" w14:textId="77777777" w:rsidR="00436BE5" w:rsidRPr="00531FA9" w:rsidRDefault="00C23BF7" w:rsidP="005C41D0">
      <w:pPr>
        <w:spacing w:line="180" w:lineRule="auto"/>
        <w:rPr>
          <w:color w:val="000000" w:themeColor="text1"/>
        </w:rPr>
      </w:pPr>
      <w:r w:rsidRPr="00531FA9">
        <w:rPr>
          <w:color w:val="000000" w:themeColor="text1"/>
        </w:rPr>
        <w:t xml:space="preserve">２　</w:t>
      </w:r>
      <w:proofErr w:type="spellStart"/>
      <w:r w:rsidRPr="00531FA9">
        <w:rPr>
          <w:color w:val="000000" w:themeColor="text1"/>
        </w:rPr>
        <w:t>添付書類</w:t>
      </w:r>
      <w:proofErr w:type="spellEnd"/>
    </w:p>
    <w:p w14:paraId="51723482" w14:textId="63E3BC01" w:rsidR="00436BE5" w:rsidRPr="00531FA9" w:rsidRDefault="00C23BF7" w:rsidP="00A365DB">
      <w:pPr>
        <w:adjustRightInd w:val="0"/>
        <w:snapToGrid w:val="0"/>
        <w:spacing w:after="120" w:line="180" w:lineRule="auto"/>
        <w:ind w:firstLineChars="100" w:firstLine="210"/>
        <w:rPr>
          <w:color w:val="000000" w:themeColor="text1"/>
        </w:rPr>
      </w:pPr>
      <w:r w:rsidRPr="00531FA9">
        <w:rPr>
          <w:color w:val="000000" w:themeColor="text1"/>
        </w:rPr>
        <w:t>（1）会社概要書（様式２）</w:t>
      </w:r>
    </w:p>
    <w:p w14:paraId="2555376B" w14:textId="77777777" w:rsidR="00436BE5" w:rsidRPr="00531FA9" w:rsidRDefault="00C23BF7" w:rsidP="00A365DB">
      <w:pPr>
        <w:adjustRightInd w:val="0"/>
        <w:snapToGrid w:val="0"/>
        <w:spacing w:after="120" w:line="180" w:lineRule="auto"/>
        <w:ind w:firstLineChars="100" w:firstLine="210"/>
        <w:rPr>
          <w:color w:val="000000" w:themeColor="text1"/>
        </w:rPr>
      </w:pPr>
      <w:r w:rsidRPr="00531FA9">
        <w:rPr>
          <w:color w:val="000000" w:themeColor="text1"/>
        </w:rPr>
        <w:t>（2）業務実績調書（様式３）</w:t>
      </w:r>
    </w:p>
    <w:p w14:paraId="513BD5B1" w14:textId="77777777" w:rsidR="00436BE5" w:rsidRPr="00531FA9" w:rsidRDefault="00C23BF7" w:rsidP="00A365DB">
      <w:pPr>
        <w:adjustRightInd w:val="0"/>
        <w:snapToGrid w:val="0"/>
        <w:spacing w:after="120" w:line="180" w:lineRule="auto"/>
        <w:ind w:firstLineChars="100" w:firstLine="210"/>
        <w:rPr>
          <w:color w:val="000000" w:themeColor="text1"/>
        </w:rPr>
      </w:pPr>
      <w:r w:rsidRPr="00531FA9">
        <w:rPr>
          <w:color w:val="000000" w:themeColor="text1"/>
        </w:rPr>
        <w:t>（3）業務実施体制（様式４）</w:t>
      </w:r>
    </w:p>
    <w:p w14:paraId="7F81CEA0" w14:textId="77777777" w:rsidR="00436BE5" w:rsidRPr="00531FA9" w:rsidRDefault="00C23BF7" w:rsidP="00A365DB">
      <w:pPr>
        <w:adjustRightInd w:val="0"/>
        <w:snapToGrid w:val="0"/>
        <w:spacing w:after="120" w:line="180" w:lineRule="auto"/>
        <w:ind w:firstLineChars="100" w:firstLine="210"/>
        <w:rPr>
          <w:color w:val="000000" w:themeColor="text1"/>
          <w:lang w:eastAsia="ja-JP"/>
        </w:rPr>
      </w:pPr>
      <w:r w:rsidRPr="00531FA9">
        <w:rPr>
          <w:color w:val="000000" w:themeColor="text1"/>
          <w:lang w:eastAsia="ja-JP"/>
        </w:rPr>
        <w:t>（4）配置予定技術者の経歴（様式５）</w:t>
      </w:r>
    </w:p>
    <w:p w14:paraId="0A1CBB4B" w14:textId="64C413E4" w:rsidR="00436BE5" w:rsidRPr="00531FA9" w:rsidRDefault="00C23BF7" w:rsidP="00A365DB">
      <w:pPr>
        <w:adjustRightInd w:val="0"/>
        <w:snapToGrid w:val="0"/>
        <w:spacing w:after="120" w:line="180" w:lineRule="auto"/>
        <w:ind w:firstLineChars="100" w:firstLine="210"/>
        <w:rPr>
          <w:color w:val="000000" w:themeColor="text1"/>
          <w:lang w:eastAsia="ja-JP"/>
        </w:rPr>
      </w:pPr>
      <w:r w:rsidRPr="00531FA9">
        <w:rPr>
          <w:color w:val="000000" w:themeColor="text1"/>
          <w:lang w:eastAsia="ja-JP"/>
        </w:rPr>
        <w:t>（</w:t>
      </w:r>
      <w:r w:rsidR="00C1448B" w:rsidRPr="00531FA9">
        <w:rPr>
          <w:rFonts w:hint="eastAsia"/>
          <w:color w:val="000000" w:themeColor="text1"/>
          <w:lang w:eastAsia="ja-JP"/>
        </w:rPr>
        <w:t>5</w:t>
      </w:r>
      <w:r w:rsidRPr="00531FA9">
        <w:rPr>
          <w:color w:val="000000" w:themeColor="text1"/>
          <w:lang w:eastAsia="ja-JP"/>
        </w:rPr>
        <w:t>）参考見積書及び内訳書（様式８）</w:t>
      </w:r>
    </w:p>
    <w:p w14:paraId="0B49DEE7" w14:textId="5A69C24A" w:rsidR="00436BE5" w:rsidRDefault="00C23BF7" w:rsidP="00A365DB">
      <w:pPr>
        <w:adjustRightInd w:val="0"/>
        <w:snapToGrid w:val="0"/>
        <w:spacing w:after="120" w:line="180" w:lineRule="auto"/>
        <w:ind w:firstLineChars="100" w:firstLine="210"/>
        <w:rPr>
          <w:color w:val="000000" w:themeColor="text1"/>
          <w:lang w:eastAsia="ja-JP"/>
        </w:rPr>
      </w:pPr>
      <w:r w:rsidRPr="00531FA9">
        <w:rPr>
          <w:color w:val="000000" w:themeColor="text1"/>
        </w:rPr>
        <w:t>（</w:t>
      </w:r>
      <w:r w:rsidR="00C1448B" w:rsidRPr="00531FA9">
        <w:rPr>
          <w:rFonts w:hint="eastAsia"/>
          <w:color w:val="000000" w:themeColor="text1"/>
          <w:lang w:eastAsia="ja-JP"/>
        </w:rPr>
        <w:t>6</w:t>
      </w:r>
      <w:r w:rsidRPr="00531FA9">
        <w:rPr>
          <w:color w:val="000000" w:themeColor="text1"/>
        </w:rPr>
        <w:t>）誓約書（様式９）</w:t>
      </w:r>
    </w:p>
    <w:p w14:paraId="51501D3E" w14:textId="7E1F62FA" w:rsidR="001F169A" w:rsidRPr="00531FA9" w:rsidRDefault="001F169A" w:rsidP="00A365DB">
      <w:pPr>
        <w:adjustRightInd w:val="0"/>
        <w:snapToGrid w:val="0"/>
        <w:spacing w:after="120" w:line="180" w:lineRule="auto"/>
        <w:ind w:firstLineChars="100" w:firstLine="210"/>
        <w:rPr>
          <w:color w:val="000000" w:themeColor="text1"/>
          <w:lang w:eastAsia="ja-JP"/>
        </w:rPr>
      </w:pPr>
      <w:r>
        <w:rPr>
          <w:rFonts w:hint="eastAsia"/>
          <w:color w:val="000000" w:themeColor="text1"/>
          <w:lang w:eastAsia="ja-JP"/>
        </w:rPr>
        <w:t xml:space="preserve">　納税証明書</w:t>
      </w:r>
    </w:p>
    <w:p w14:paraId="735E22AC" w14:textId="77777777" w:rsidR="00436BE5" w:rsidRPr="00531FA9" w:rsidRDefault="00C23BF7" w:rsidP="00A327FB">
      <w:pPr>
        <w:spacing w:beforeLines="100" w:before="240" w:after="120" w:line="180" w:lineRule="auto"/>
        <w:rPr>
          <w:color w:val="000000" w:themeColor="text1"/>
        </w:rPr>
      </w:pPr>
      <w:r w:rsidRPr="00531FA9">
        <w:rPr>
          <w:color w:val="000000" w:themeColor="text1"/>
        </w:rPr>
        <w:t xml:space="preserve">３　</w:t>
      </w:r>
      <w:proofErr w:type="spellStart"/>
      <w:r w:rsidRPr="00531FA9">
        <w:rPr>
          <w:color w:val="000000" w:themeColor="text1"/>
        </w:rPr>
        <w:t>担当者連絡先</w:t>
      </w:r>
      <w:proofErr w:type="spellEnd"/>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2551"/>
        <w:gridCol w:w="6804"/>
      </w:tblGrid>
      <w:tr w:rsidR="00436BE5" w:rsidRPr="00531FA9" w14:paraId="56E0105F" w14:textId="77777777">
        <w:trPr>
          <w:jc w:val="center"/>
        </w:trPr>
        <w:tc>
          <w:tcPr>
            <w:tcW w:w="2551" w:type="dxa"/>
            <w:shd w:val="clear" w:color="auto" w:fill="E7E6E6"/>
            <w:vAlign w:val="center"/>
          </w:tcPr>
          <w:p w14:paraId="7D650F4D" w14:textId="77777777" w:rsidR="00436BE5" w:rsidRPr="00531FA9" w:rsidRDefault="00C23BF7">
            <w:pPr>
              <w:spacing w:after="0"/>
              <w:jc w:val="center"/>
              <w:rPr>
                <w:color w:val="000000" w:themeColor="text1"/>
              </w:rPr>
            </w:pPr>
            <w:proofErr w:type="spellStart"/>
            <w:r w:rsidRPr="00531FA9">
              <w:rPr>
                <w:b/>
                <w:color w:val="000000" w:themeColor="text1"/>
                <w:sz w:val="20"/>
              </w:rPr>
              <w:t>担当部署</w:t>
            </w:r>
            <w:proofErr w:type="spellEnd"/>
          </w:p>
        </w:tc>
        <w:tc>
          <w:tcPr>
            <w:tcW w:w="6804" w:type="dxa"/>
            <w:vAlign w:val="center"/>
          </w:tcPr>
          <w:p w14:paraId="2908EFB1" w14:textId="77777777" w:rsidR="00436BE5" w:rsidRPr="00531FA9" w:rsidRDefault="00436BE5">
            <w:pPr>
              <w:spacing w:after="0"/>
              <w:rPr>
                <w:color w:val="000000" w:themeColor="text1"/>
              </w:rPr>
            </w:pPr>
          </w:p>
        </w:tc>
      </w:tr>
      <w:tr w:rsidR="00436BE5" w:rsidRPr="00531FA9" w14:paraId="0CDCFD4C" w14:textId="77777777">
        <w:trPr>
          <w:jc w:val="center"/>
        </w:trPr>
        <w:tc>
          <w:tcPr>
            <w:tcW w:w="2551" w:type="dxa"/>
            <w:shd w:val="clear" w:color="auto" w:fill="E7E6E6"/>
            <w:vAlign w:val="center"/>
          </w:tcPr>
          <w:p w14:paraId="6CE0F9C1" w14:textId="77777777" w:rsidR="00436BE5" w:rsidRPr="00531FA9" w:rsidRDefault="00C23BF7">
            <w:pPr>
              <w:spacing w:after="0"/>
              <w:jc w:val="center"/>
              <w:rPr>
                <w:color w:val="000000" w:themeColor="text1"/>
              </w:rPr>
            </w:pPr>
            <w:proofErr w:type="spellStart"/>
            <w:r w:rsidRPr="00531FA9">
              <w:rPr>
                <w:b/>
                <w:color w:val="000000" w:themeColor="text1"/>
                <w:sz w:val="20"/>
              </w:rPr>
              <w:t>担当者名</w:t>
            </w:r>
            <w:proofErr w:type="spellEnd"/>
          </w:p>
        </w:tc>
        <w:tc>
          <w:tcPr>
            <w:tcW w:w="6804" w:type="dxa"/>
            <w:vAlign w:val="center"/>
          </w:tcPr>
          <w:p w14:paraId="0DDA5AE0" w14:textId="77777777" w:rsidR="00436BE5" w:rsidRPr="00531FA9" w:rsidRDefault="00436BE5">
            <w:pPr>
              <w:spacing w:after="0"/>
              <w:rPr>
                <w:color w:val="000000" w:themeColor="text1"/>
              </w:rPr>
            </w:pPr>
          </w:p>
        </w:tc>
      </w:tr>
      <w:tr w:rsidR="00436BE5" w:rsidRPr="00531FA9" w14:paraId="00A94F4D" w14:textId="77777777">
        <w:trPr>
          <w:jc w:val="center"/>
        </w:trPr>
        <w:tc>
          <w:tcPr>
            <w:tcW w:w="2551" w:type="dxa"/>
            <w:shd w:val="clear" w:color="auto" w:fill="E7E6E6"/>
            <w:vAlign w:val="center"/>
          </w:tcPr>
          <w:p w14:paraId="14EE0FC0" w14:textId="77777777" w:rsidR="00436BE5" w:rsidRPr="00531FA9" w:rsidRDefault="00C23BF7">
            <w:pPr>
              <w:spacing w:after="0"/>
              <w:jc w:val="center"/>
              <w:rPr>
                <w:color w:val="000000" w:themeColor="text1"/>
              </w:rPr>
            </w:pPr>
            <w:proofErr w:type="spellStart"/>
            <w:r w:rsidRPr="00531FA9">
              <w:rPr>
                <w:b/>
                <w:color w:val="000000" w:themeColor="text1"/>
                <w:sz w:val="20"/>
              </w:rPr>
              <w:t>所属・役職</w:t>
            </w:r>
            <w:proofErr w:type="spellEnd"/>
          </w:p>
        </w:tc>
        <w:tc>
          <w:tcPr>
            <w:tcW w:w="6804" w:type="dxa"/>
            <w:vAlign w:val="center"/>
          </w:tcPr>
          <w:p w14:paraId="0BDEE2A3" w14:textId="77777777" w:rsidR="00436BE5" w:rsidRPr="00531FA9" w:rsidRDefault="00436BE5">
            <w:pPr>
              <w:spacing w:after="0"/>
              <w:rPr>
                <w:color w:val="000000" w:themeColor="text1"/>
              </w:rPr>
            </w:pPr>
          </w:p>
        </w:tc>
      </w:tr>
      <w:tr w:rsidR="00436BE5" w:rsidRPr="00531FA9" w14:paraId="4632DC5B" w14:textId="77777777">
        <w:trPr>
          <w:jc w:val="center"/>
        </w:trPr>
        <w:tc>
          <w:tcPr>
            <w:tcW w:w="2551" w:type="dxa"/>
            <w:shd w:val="clear" w:color="auto" w:fill="E7E6E6"/>
            <w:vAlign w:val="center"/>
          </w:tcPr>
          <w:p w14:paraId="7A53E668" w14:textId="77777777" w:rsidR="00436BE5" w:rsidRPr="00531FA9" w:rsidRDefault="00C23BF7">
            <w:pPr>
              <w:spacing w:after="0"/>
              <w:jc w:val="center"/>
              <w:rPr>
                <w:color w:val="000000" w:themeColor="text1"/>
              </w:rPr>
            </w:pPr>
            <w:proofErr w:type="spellStart"/>
            <w:r w:rsidRPr="00531FA9">
              <w:rPr>
                <w:b/>
                <w:color w:val="000000" w:themeColor="text1"/>
                <w:sz w:val="20"/>
              </w:rPr>
              <w:t>電話番号</w:t>
            </w:r>
            <w:proofErr w:type="spellEnd"/>
          </w:p>
        </w:tc>
        <w:tc>
          <w:tcPr>
            <w:tcW w:w="6804" w:type="dxa"/>
            <w:vAlign w:val="center"/>
          </w:tcPr>
          <w:p w14:paraId="7FBB0EC7" w14:textId="77777777" w:rsidR="00436BE5" w:rsidRPr="00531FA9" w:rsidRDefault="00436BE5">
            <w:pPr>
              <w:spacing w:after="0"/>
              <w:rPr>
                <w:color w:val="000000" w:themeColor="text1"/>
              </w:rPr>
            </w:pPr>
          </w:p>
        </w:tc>
      </w:tr>
      <w:tr w:rsidR="00436BE5" w:rsidRPr="00531FA9" w14:paraId="6777A71F" w14:textId="77777777">
        <w:trPr>
          <w:jc w:val="center"/>
        </w:trPr>
        <w:tc>
          <w:tcPr>
            <w:tcW w:w="2551" w:type="dxa"/>
            <w:shd w:val="clear" w:color="auto" w:fill="E7E6E6"/>
            <w:vAlign w:val="center"/>
          </w:tcPr>
          <w:p w14:paraId="283C76D6" w14:textId="77777777" w:rsidR="00436BE5" w:rsidRPr="00531FA9" w:rsidRDefault="00C23BF7">
            <w:pPr>
              <w:spacing w:after="0"/>
              <w:jc w:val="center"/>
              <w:rPr>
                <w:color w:val="000000" w:themeColor="text1"/>
              </w:rPr>
            </w:pPr>
            <w:r w:rsidRPr="00531FA9">
              <w:rPr>
                <w:b/>
                <w:color w:val="000000" w:themeColor="text1"/>
                <w:sz w:val="20"/>
              </w:rPr>
              <w:t>E-mail</w:t>
            </w:r>
          </w:p>
        </w:tc>
        <w:tc>
          <w:tcPr>
            <w:tcW w:w="6804" w:type="dxa"/>
            <w:vAlign w:val="center"/>
          </w:tcPr>
          <w:p w14:paraId="32A7B92C" w14:textId="77777777" w:rsidR="00436BE5" w:rsidRPr="00531FA9" w:rsidRDefault="00436BE5">
            <w:pPr>
              <w:spacing w:after="0"/>
              <w:rPr>
                <w:color w:val="000000" w:themeColor="text1"/>
              </w:rPr>
            </w:pPr>
          </w:p>
        </w:tc>
      </w:tr>
    </w:tbl>
    <w:p w14:paraId="18D9E324" w14:textId="77777777" w:rsidR="00960FA2" w:rsidRPr="00531FA9" w:rsidRDefault="00960FA2">
      <w:pPr>
        <w:spacing w:after="120"/>
        <w:rPr>
          <w:b/>
          <w:color w:val="000000" w:themeColor="text1"/>
          <w:sz w:val="26"/>
          <w:lang w:eastAsia="ja-JP"/>
        </w:rPr>
      </w:pPr>
    </w:p>
    <w:p w14:paraId="16B42CB2" w14:textId="77777777" w:rsidR="008C278C" w:rsidRDefault="008C278C">
      <w:pPr>
        <w:spacing w:after="120"/>
        <w:rPr>
          <w:b/>
          <w:sz w:val="26"/>
          <w:lang w:eastAsia="ja-JP"/>
        </w:rPr>
      </w:pPr>
    </w:p>
    <w:p w14:paraId="3876F71B" w14:textId="0A1D15CC" w:rsidR="00436BE5" w:rsidRPr="00531FA9" w:rsidRDefault="00C23BF7">
      <w:pPr>
        <w:spacing w:after="120"/>
        <w:rPr>
          <w:color w:val="000000" w:themeColor="text1"/>
        </w:rPr>
      </w:pPr>
      <w:r w:rsidRPr="00531FA9">
        <w:rPr>
          <w:b/>
          <w:color w:val="000000" w:themeColor="text1"/>
          <w:sz w:val="26"/>
        </w:rPr>
        <w:lastRenderedPageBreak/>
        <w:t xml:space="preserve">様式２　</w:t>
      </w:r>
      <w:proofErr w:type="spellStart"/>
      <w:r w:rsidRPr="00531FA9">
        <w:rPr>
          <w:b/>
          <w:color w:val="000000" w:themeColor="text1"/>
          <w:sz w:val="26"/>
        </w:rPr>
        <w:t>会社概要書</w:t>
      </w:r>
      <w:proofErr w:type="spellEnd"/>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2721"/>
        <w:gridCol w:w="6804"/>
      </w:tblGrid>
      <w:tr w:rsidR="00436BE5" w:rsidRPr="00531FA9" w14:paraId="0BEDCFDD" w14:textId="77777777">
        <w:trPr>
          <w:jc w:val="center"/>
        </w:trPr>
        <w:tc>
          <w:tcPr>
            <w:tcW w:w="2721" w:type="dxa"/>
            <w:shd w:val="clear" w:color="auto" w:fill="E7E6E6"/>
            <w:vAlign w:val="center"/>
          </w:tcPr>
          <w:p w14:paraId="46F2969B" w14:textId="77777777" w:rsidR="00436BE5" w:rsidRPr="00531FA9" w:rsidRDefault="00C23BF7">
            <w:pPr>
              <w:spacing w:after="0"/>
              <w:jc w:val="center"/>
              <w:rPr>
                <w:color w:val="000000" w:themeColor="text1"/>
              </w:rPr>
            </w:pPr>
            <w:proofErr w:type="spellStart"/>
            <w:r w:rsidRPr="00531FA9">
              <w:rPr>
                <w:b/>
                <w:color w:val="000000" w:themeColor="text1"/>
                <w:sz w:val="20"/>
              </w:rPr>
              <w:t>商号又は名称</w:t>
            </w:r>
            <w:proofErr w:type="spellEnd"/>
          </w:p>
        </w:tc>
        <w:tc>
          <w:tcPr>
            <w:tcW w:w="6804" w:type="dxa"/>
            <w:vAlign w:val="center"/>
          </w:tcPr>
          <w:p w14:paraId="41650791" w14:textId="790CDE54" w:rsidR="00436BE5" w:rsidRPr="00531FA9" w:rsidRDefault="00A327FB" w:rsidP="00A327FB">
            <w:pPr>
              <w:spacing w:after="0"/>
              <w:rPr>
                <w:color w:val="000000" w:themeColor="text1"/>
                <w:sz w:val="20"/>
                <w:lang w:eastAsia="ja-JP"/>
              </w:rPr>
            </w:pPr>
            <w:r w:rsidRPr="00531FA9">
              <w:rPr>
                <w:rFonts w:hint="eastAsia"/>
                <w:color w:val="000000" w:themeColor="text1"/>
                <w:sz w:val="20"/>
                <w:lang w:eastAsia="ja-JP"/>
              </w:rPr>
              <w:t>（</w:t>
            </w:r>
            <w:r w:rsidRPr="00531FA9">
              <w:rPr>
                <w:color w:val="000000" w:themeColor="text1"/>
                <w:sz w:val="20"/>
                <w:lang w:eastAsia="ja-JP"/>
              </w:rPr>
              <w:t>フリガナ</w:t>
            </w:r>
            <w:r w:rsidRPr="00531FA9">
              <w:rPr>
                <w:rFonts w:hint="eastAsia"/>
                <w:color w:val="000000" w:themeColor="text1"/>
                <w:sz w:val="20"/>
                <w:lang w:eastAsia="ja-JP"/>
              </w:rPr>
              <w:t>）</w:t>
            </w:r>
          </w:p>
          <w:p w14:paraId="42030728" w14:textId="77777777" w:rsidR="00A327FB" w:rsidRPr="00531FA9" w:rsidRDefault="00A327FB" w:rsidP="00A327FB">
            <w:pPr>
              <w:spacing w:after="0"/>
              <w:rPr>
                <w:color w:val="000000" w:themeColor="text1"/>
                <w:sz w:val="20"/>
                <w:lang w:eastAsia="ja-JP"/>
              </w:rPr>
            </w:pPr>
          </w:p>
          <w:p w14:paraId="6388A34E" w14:textId="2A338AEB" w:rsidR="00A327FB" w:rsidRPr="00531FA9" w:rsidRDefault="00A327FB" w:rsidP="00A327FB">
            <w:pPr>
              <w:spacing w:after="0"/>
              <w:rPr>
                <w:color w:val="000000" w:themeColor="text1"/>
                <w:lang w:eastAsia="ja-JP"/>
              </w:rPr>
            </w:pPr>
          </w:p>
        </w:tc>
      </w:tr>
      <w:tr w:rsidR="00436BE5" w:rsidRPr="00531FA9" w14:paraId="2B419139" w14:textId="77777777">
        <w:trPr>
          <w:jc w:val="center"/>
        </w:trPr>
        <w:tc>
          <w:tcPr>
            <w:tcW w:w="2721" w:type="dxa"/>
            <w:shd w:val="clear" w:color="auto" w:fill="E7E6E6"/>
            <w:vAlign w:val="center"/>
          </w:tcPr>
          <w:p w14:paraId="3D4C13AC" w14:textId="77777777" w:rsidR="00436BE5" w:rsidRPr="00531FA9" w:rsidRDefault="00C23BF7">
            <w:pPr>
              <w:spacing w:after="0"/>
              <w:jc w:val="center"/>
              <w:rPr>
                <w:color w:val="000000" w:themeColor="text1"/>
              </w:rPr>
            </w:pPr>
            <w:proofErr w:type="spellStart"/>
            <w:r w:rsidRPr="00531FA9">
              <w:rPr>
                <w:b/>
                <w:color w:val="000000" w:themeColor="text1"/>
                <w:sz w:val="20"/>
              </w:rPr>
              <w:t>代表者名</w:t>
            </w:r>
            <w:proofErr w:type="spellEnd"/>
          </w:p>
        </w:tc>
        <w:tc>
          <w:tcPr>
            <w:tcW w:w="6804" w:type="dxa"/>
            <w:vAlign w:val="center"/>
          </w:tcPr>
          <w:p w14:paraId="3D1DD96C" w14:textId="77777777" w:rsidR="00436BE5" w:rsidRPr="00531FA9" w:rsidRDefault="00C23BF7">
            <w:pPr>
              <w:spacing w:after="0"/>
              <w:rPr>
                <w:color w:val="000000" w:themeColor="text1"/>
                <w:sz w:val="20"/>
                <w:lang w:eastAsia="ja-JP"/>
              </w:rPr>
            </w:pPr>
            <w:r w:rsidRPr="00531FA9">
              <w:rPr>
                <w:color w:val="000000" w:themeColor="text1"/>
                <w:sz w:val="20"/>
                <w:lang w:eastAsia="ja-JP"/>
              </w:rPr>
              <w:t>（フリガナ）</w:t>
            </w:r>
          </w:p>
          <w:p w14:paraId="2A9B84C7" w14:textId="0726260D" w:rsidR="00A327FB" w:rsidRPr="00531FA9" w:rsidRDefault="00A327FB">
            <w:pPr>
              <w:spacing w:after="0"/>
              <w:rPr>
                <w:color w:val="000000" w:themeColor="text1"/>
                <w:lang w:eastAsia="ja-JP"/>
              </w:rPr>
            </w:pPr>
          </w:p>
        </w:tc>
      </w:tr>
      <w:tr w:rsidR="00436BE5" w:rsidRPr="00531FA9" w14:paraId="774393E9" w14:textId="77777777">
        <w:trPr>
          <w:jc w:val="center"/>
        </w:trPr>
        <w:tc>
          <w:tcPr>
            <w:tcW w:w="2721" w:type="dxa"/>
            <w:shd w:val="clear" w:color="auto" w:fill="E7E6E6"/>
            <w:vAlign w:val="center"/>
          </w:tcPr>
          <w:p w14:paraId="0D6D03C3" w14:textId="77777777" w:rsidR="00436BE5" w:rsidRPr="00531FA9" w:rsidRDefault="00C23BF7">
            <w:pPr>
              <w:spacing w:after="0"/>
              <w:jc w:val="center"/>
              <w:rPr>
                <w:color w:val="000000" w:themeColor="text1"/>
              </w:rPr>
            </w:pPr>
            <w:proofErr w:type="spellStart"/>
            <w:r w:rsidRPr="00531FA9">
              <w:rPr>
                <w:b/>
                <w:color w:val="000000" w:themeColor="text1"/>
                <w:sz w:val="20"/>
              </w:rPr>
              <w:t>所在地（本社</w:t>
            </w:r>
            <w:proofErr w:type="spellEnd"/>
            <w:r w:rsidRPr="00531FA9">
              <w:rPr>
                <w:b/>
                <w:color w:val="000000" w:themeColor="text1"/>
                <w:sz w:val="20"/>
              </w:rPr>
              <w:t>）</w:t>
            </w:r>
          </w:p>
        </w:tc>
        <w:tc>
          <w:tcPr>
            <w:tcW w:w="6804" w:type="dxa"/>
            <w:vAlign w:val="center"/>
          </w:tcPr>
          <w:p w14:paraId="59AA7C98" w14:textId="77777777" w:rsidR="00A327FB" w:rsidRPr="00531FA9" w:rsidRDefault="00A327FB">
            <w:pPr>
              <w:spacing w:after="0"/>
              <w:rPr>
                <w:color w:val="000000" w:themeColor="text1"/>
                <w:lang w:eastAsia="ja-JP"/>
              </w:rPr>
            </w:pPr>
          </w:p>
          <w:p w14:paraId="2A361154" w14:textId="77777777" w:rsidR="0081351E" w:rsidRPr="00531FA9" w:rsidRDefault="0081351E">
            <w:pPr>
              <w:spacing w:after="0"/>
              <w:rPr>
                <w:color w:val="000000" w:themeColor="text1"/>
                <w:lang w:eastAsia="ja-JP"/>
              </w:rPr>
            </w:pPr>
          </w:p>
        </w:tc>
      </w:tr>
      <w:tr w:rsidR="00436BE5" w:rsidRPr="00531FA9" w14:paraId="53DFECE7" w14:textId="77777777">
        <w:trPr>
          <w:jc w:val="center"/>
        </w:trPr>
        <w:tc>
          <w:tcPr>
            <w:tcW w:w="2721" w:type="dxa"/>
            <w:shd w:val="clear" w:color="auto" w:fill="E7E6E6"/>
            <w:vAlign w:val="center"/>
          </w:tcPr>
          <w:p w14:paraId="768E4E06" w14:textId="77777777" w:rsidR="00436BE5" w:rsidRPr="00531FA9" w:rsidRDefault="00C23BF7">
            <w:pPr>
              <w:spacing w:after="0"/>
              <w:jc w:val="center"/>
              <w:rPr>
                <w:color w:val="000000" w:themeColor="text1"/>
              </w:rPr>
            </w:pPr>
            <w:proofErr w:type="spellStart"/>
            <w:r w:rsidRPr="00531FA9">
              <w:rPr>
                <w:b/>
                <w:color w:val="000000" w:themeColor="text1"/>
                <w:sz w:val="20"/>
              </w:rPr>
              <w:t>所在地（担当事業所</w:t>
            </w:r>
            <w:proofErr w:type="spellEnd"/>
            <w:r w:rsidRPr="00531FA9">
              <w:rPr>
                <w:b/>
                <w:color w:val="000000" w:themeColor="text1"/>
                <w:sz w:val="20"/>
              </w:rPr>
              <w:t>）</w:t>
            </w:r>
          </w:p>
        </w:tc>
        <w:tc>
          <w:tcPr>
            <w:tcW w:w="6804" w:type="dxa"/>
            <w:vAlign w:val="center"/>
          </w:tcPr>
          <w:p w14:paraId="0B1135D2" w14:textId="77777777" w:rsidR="0081351E" w:rsidRPr="00531FA9" w:rsidRDefault="0081351E">
            <w:pPr>
              <w:spacing w:after="0"/>
              <w:rPr>
                <w:color w:val="000000" w:themeColor="text1"/>
                <w:lang w:eastAsia="ja-JP"/>
              </w:rPr>
            </w:pPr>
          </w:p>
          <w:p w14:paraId="4C542A19" w14:textId="77777777" w:rsidR="0081351E" w:rsidRPr="00531FA9" w:rsidRDefault="0081351E">
            <w:pPr>
              <w:spacing w:after="0"/>
              <w:rPr>
                <w:color w:val="000000" w:themeColor="text1"/>
                <w:lang w:eastAsia="ja-JP"/>
              </w:rPr>
            </w:pPr>
          </w:p>
        </w:tc>
      </w:tr>
      <w:tr w:rsidR="00436BE5" w:rsidRPr="00531FA9" w14:paraId="74A412DF" w14:textId="77777777">
        <w:trPr>
          <w:jc w:val="center"/>
        </w:trPr>
        <w:tc>
          <w:tcPr>
            <w:tcW w:w="2721" w:type="dxa"/>
            <w:shd w:val="clear" w:color="auto" w:fill="E7E6E6"/>
            <w:vAlign w:val="center"/>
          </w:tcPr>
          <w:p w14:paraId="5090425E" w14:textId="77777777" w:rsidR="00436BE5" w:rsidRPr="00531FA9" w:rsidRDefault="00C23BF7">
            <w:pPr>
              <w:spacing w:after="0"/>
              <w:jc w:val="center"/>
              <w:rPr>
                <w:color w:val="000000" w:themeColor="text1"/>
              </w:rPr>
            </w:pPr>
            <w:proofErr w:type="spellStart"/>
            <w:r w:rsidRPr="00531FA9">
              <w:rPr>
                <w:b/>
                <w:color w:val="000000" w:themeColor="text1"/>
                <w:sz w:val="20"/>
              </w:rPr>
              <w:t>設立年月日</w:t>
            </w:r>
            <w:proofErr w:type="spellEnd"/>
          </w:p>
        </w:tc>
        <w:tc>
          <w:tcPr>
            <w:tcW w:w="6804" w:type="dxa"/>
            <w:vAlign w:val="center"/>
          </w:tcPr>
          <w:p w14:paraId="494EF1EE" w14:textId="77777777" w:rsidR="00436BE5" w:rsidRPr="00531FA9" w:rsidRDefault="00C23BF7">
            <w:pPr>
              <w:spacing w:after="0"/>
              <w:rPr>
                <w:color w:val="000000" w:themeColor="text1"/>
              </w:rPr>
            </w:pPr>
            <w:r w:rsidRPr="00531FA9">
              <w:rPr>
                <w:color w:val="000000" w:themeColor="text1"/>
                <w:sz w:val="20"/>
              </w:rPr>
              <w:t xml:space="preserve">　　　　年　　　月　　　日</w:t>
            </w:r>
          </w:p>
        </w:tc>
      </w:tr>
      <w:tr w:rsidR="00436BE5" w:rsidRPr="00531FA9" w14:paraId="6EA22E3B" w14:textId="77777777">
        <w:trPr>
          <w:jc w:val="center"/>
        </w:trPr>
        <w:tc>
          <w:tcPr>
            <w:tcW w:w="2721" w:type="dxa"/>
            <w:shd w:val="clear" w:color="auto" w:fill="E7E6E6"/>
            <w:vAlign w:val="center"/>
          </w:tcPr>
          <w:p w14:paraId="5574E5ED" w14:textId="77777777" w:rsidR="00436BE5" w:rsidRPr="00531FA9" w:rsidRDefault="00C23BF7">
            <w:pPr>
              <w:spacing w:after="0"/>
              <w:jc w:val="center"/>
              <w:rPr>
                <w:color w:val="000000" w:themeColor="text1"/>
              </w:rPr>
            </w:pPr>
            <w:proofErr w:type="spellStart"/>
            <w:r w:rsidRPr="00531FA9">
              <w:rPr>
                <w:b/>
                <w:color w:val="000000" w:themeColor="text1"/>
                <w:sz w:val="20"/>
              </w:rPr>
              <w:t>資本金</w:t>
            </w:r>
            <w:proofErr w:type="spellEnd"/>
          </w:p>
        </w:tc>
        <w:tc>
          <w:tcPr>
            <w:tcW w:w="6804" w:type="dxa"/>
            <w:vAlign w:val="center"/>
          </w:tcPr>
          <w:p w14:paraId="00A5AB1D" w14:textId="7FF66522" w:rsidR="00436BE5" w:rsidRPr="00531FA9" w:rsidRDefault="00C23BF7">
            <w:pPr>
              <w:spacing w:after="0"/>
              <w:rPr>
                <w:color w:val="000000" w:themeColor="text1"/>
              </w:rPr>
            </w:pPr>
            <w:r w:rsidRPr="00531FA9">
              <w:rPr>
                <w:color w:val="000000" w:themeColor="text1"/>
                <w:sz w:val="20"/>
              </w:rPr>
              <w:t xml:space="preserve">　　　　　　　　　</w:t>
            </w:r>
            <w:r w:rsidR="0081351E" w:rsidRPr="00531FA9">
              <w:rPr>
                <w:rFonts w:hint="eastAsia"/>
                <w:color w:val="000000" w:themeColor="text1"/>
                <w:sz w:val="20"/>
                <w:lang w:eastAsia="ja-JP"/>
              </w:rPr>
              <w:t xml:space="preserve">　　　　</w:t>
            </w:r>
            <w:r w:rsidRPr="00531FA9">
              <w:rPr>
                <w:color w:val="000000" w:themeColor="text1"/>
                <w:sz w:val="20"/>
              </w:rPr>
              <w:t>円</w:t>
            </w:r>
          </w:p>
        </w:tc>
      </w:tr>
      <w:tr w:rsidR="00436BE5" w:rsidRPr="00531FA9" w14:paraId="57FA6F55" w14:textId="77777777">
        <w:trPr>
          <w:jc w:val="center"/>
        </w:trPr>
        <w:tc>
          <w:tcPr>
            <w:tcW w:w="2721" w:type="dxa"/>
            <w:shd w:val="clear" w:color="auto" w:fill="E7E6E6"/>
            <w:vAlign w:val="center"/>
          </w:tcPr>
          <w:p w14:paraId="5ED47E33" w14:textId="77777777" w:rsidR="00436BE5" w:rsidRPr="00531FA9" w:rsidRDefault="00C23BF7">
            <w:pPr>
              <w:spacing w:after="0"/>
              <w:jc w:val="center"/>
              <w:rPr>
                <w:color w:val="000000" w:themeColor="text1"/>
              </w:rPr>
            </w:pPr>
            <w:r w:rsidRPr="00531FA9">
              <w:rPr>
                <w:b/>
                <w:color w:val="000000" w:themeColor="text1"/>
                <w:sz w:val="20"/>
              </w:rPr>
              <w:t>売上高（直近２期）</w:t>
            </w:r>
          </w:p>
        </w:tc>
        <w:tc>
          <w:tcPr>
            <w:tcW w:w="6804" w:type="dxa"/>
            <w:vAlign w:val="center"/>
          </w:tcPr>
          <w:p w14:paraId="18FA5E25" w14:textId="05D6EA2C" w:rsidR="00436BE5" w:rsidRPr="00531FA9" w:rsidRDefault="00C23BF7">
            <w:pPr>
              <w:spacing w:after="0"/>
              <w:rPr>
                <w:color w:val="000000" w:themeColor="text1"/>
              </w:rPr>
            </w:pPr>
            <w:r w:rsidRPr="00531FA9">
              <w:rPr>
                <w:color w:val="000000" w:themeColor="text1"/>
                <w:sz w:val="20"/>
              </w:rPr>
              <w:t xml:space="preserve">　　　　年　　</w:t>
            </w:r>
            <w:proofErr w:type="spellStart"/>
            <w:r w:rsidRPr="00531FA9">
              <w:rPr>
                <w:color w:val="000000" w:themeColor="text1"/>
                <w:sz w:val="20"/>
              </w:rPr>
              <w:t>月期</w:t>
            </w:r>
            <w:proofErr w:type="spellEnd"/>
            <w:r w:rsidRPr="00531FA9">
              <w:rPr>
                <w:color w:val="000000" w:themeColor="text1"/>
                <w:sz w:val="20"/>
              </w:rPr>
              <w:t xml:space="preserve">：　　　　　　　　　</w:t>
            </w:r>
            <w:r w:rsidR="0081351E" w:rsidRPr="00531FA9">
              <w:rPr>
                <w:rFonts w:hint="eastAsia"/>
                <w:color w:val="000000" w:themeColor="text1"/>
                <w:sz w:val="20"/>
                <w:lang w:eastAsia="ja-JP"/>
              </w:rPr>
              <w:t xml:space="preserve">　　　</w:t>
            </w:r>
            <w:r w:rsidRPr="00531FA9">
              <w:rPr>
                <w:color w:val="000000" w:themeColor="text1"/>
                <w:sz w:val="20"/>
              </w:rPr>
              <w:t>円</w:t>
            </w:r>
            <w:r w:rsidRPr="00531FA9">
              <w:rPr>
                <w:color w:val="000000" w:themeColor="text1"/>
                <w:sz w:val="20"/>
              </w:rPr>
              <w:br/>
              <w:t xml:space="preserve">　　　　年　　</w:t>
            </w:r>
            <w:proofErr w:type="spellStart"/>
            <w:r w:rsidRPr="00531FA9">
              <w:rPr>
                <w:color w:val="000000" w:themeColor="text1"/>
                <w:sz w:val="20"/>
              </w:rPr>
              <w:t>月期</w:t>
            </w:r>
            <w:proofErr w:type="spellEnd"/>
            <w:r w:rsidRPr="00531FA9">
              <w:rPr>
                <w:color w:val="000000" w:themeColor="text1"/>
                <w:sz w:val="20"/>
              </w:rPr>
              <w:t xml:space="preserve">：　　　　　　　　</w:t>
            </w:r>
            <w:r w:rsidR="0081351E" w:rsidRPr="00531FA9">
              <w:rPr>
                <w:rFonts w:hint="eastAsia"/>
                <w:color w:val="000000" w:themeColor="text1"/>
                <w:sz w:val="20"/>
                <w:lang w:eastAsia="ja-JP"/>
              </w:rPr>
              <w:t xml:space="preserve">　　　</w:t>
            </w:r>
            <w:r w:rsidRPr="00531FA9">
              <w:rPr>
                <w:color w:val="000000" w:themeColor="text1"/>
                <w:sz w:val="20"/>
              </w:rPr>
              <w:t xml:space="preserve">　円</w:t>
            </w:r>
          </w:p>
        </w:tc>
      </w:tr>
      <w:tr w:rsidR="00436BE5" w:rsidRPr="00531FA9" w14:paraId="29095860" w14:textId="77777777">
        <w:trPr>
          <w:jc w:val="center"/>
        </w:trPr>
        <w:tc>
          <w:tcPr>
            <w:tcW w:w="2721" w:type="dxa"/>
            <w:shd w:val="clear" w:color="auto" w:fill="E7E6E6"/>
            <w:vAlign w:val="center"/>
          </w:tcPr>
          <w:p w14:paraId="3D8DEB11" w14:textId="77777777" w:rsidR="00436BE5" w:rsidRPr="00531FA9" w:rsidRDefault="00C23BF7">
            <w:pPr>
              <w:spacing w:after="0"/>
              <w:jc w:val="center"/>
              <w:rPr>
                <w:color w:val="000000" w:themeColor="text1"/>
              </w:rPr>
            </w:pPr>
            <w:proofErr w:type="spellStart"/>
            <w:r w:rsidRPr="00531FA9">
              <w:rPr>
                <w:b/>
                <w:color w:val="000000" w:themeColor="text1"/>
                <w:sz w:val="20"/>
              </w:rPr>
              <w:t>従業員数</w:t>
            </w:r>
            <w:proofErr w:type="spellEnd"/>
          </w:p>
        </w:tc>
        <w:tc>
          <w:tcPr>
            <w:tcW w:w="6804" w:type="dxa"/>
            <w:vAlign w:val="center"/>
          </w:tcPr>
          <w:p w14:paraId="087FC731" w14:textId="45F8C1B3" w:rsidR="00436BE5" w:rsidRPr="00531FA9" w:rsidRDefault="00C23BF7">
            <w:pPr>
              <w:spacing w:after="0"/>
              <w:rPr>
                <w:color w:val="000000" w:themeColor="text1"/>
                <w:lang w:eastAsia="ja-JP"/>
              </w:rPr>
            </w:pPr>
            <w:r w:rsidRPr="00531FA9">
              <w:rPr>
                <w:color w:val="000000" w:themeColor="text1"/>
                <w:sz w:val="20"/>
              </w:rPr>
              <w:t xml:space="preserve">　　　　　　　　　人</w:t>
            </w:r>
            <w:r w:rsidR="008C278C" w:rsidRPr="00531FA9">
              <w:rPr>
                <w:rFonts w:hint="eastAsia"/>
                <w:color w:val="000000" w:themeColor="text1"/>
                <w:sz w:val="20"/>
                <w:lang w:eastAsia="ja-JP"/>
              </w:rPr>
              <w:t xml:space="preserve">　(令和８年３月３１日現在)</w:t>
            </w:r>
          </w:p>
        </w:tc>
      </w:tr>
      <w:tr w:rsidR="00A327FB" w:rsidRPr="00531FA9" w14:paraId="3625D215" w14:textId="77777777">
        <w:trPr>
          <w:jc w:val="center"/>
        </w:trPr>
        <w:tc>
          <w:tcPr>
            <w:tcW w:w="2721" w:type="dxa"/>
            <w:shd w:val="clear" w:color="auto" w:fill="E7E6E6"/>
            <w:vAlign w:val="center"/>
          </w:tcPr>
          <w:p w14:paraId="6AD37C94" w14:textId="4D7FAFD3" w:rsidR="00A327FB" w:rsidRPr="00531FA9" w:rsidRDefault="00A327FB">
            <w:pPr>
              <w:spacing w:after="0"/>
              <w:jc w:val="center"/>
              <w:rPr>
                <w:b/>
                <w:color w:val="000000" w:themeColor="text1"/>
                <w:sz w:val="20"/>
              </w:rPr>
            </w:pPr>
            <w:r w:rsidRPr="00531FA9">
              <w:rPr>
                <w:rFonts w:hint="eastAsia"/>
                <w:b/>
                <w:color w:val="000000" w:themeColor="text1"/>
                <w:sz w:val="20"/>
                <w:lang w:eastAsia="ja-JP"/>
              </w:rPr>
              <w:t>公式HPのURL</w:t>
            </w:r>
          </w:p>
        </w:tc>
        <w:tc>
          <w:tcPr>
            <w:tcW w:w="6804" w:type="dxa"/>
            <w:vAlign w:val="center"/>
          </w:tcPr>
          <w:p w14:paraId="4E5F394B" w14:textId="77777777" w:rsidR="00A327FB" w:rsidRPr="00531FA9" w:rsidRDefault="00A327FB">
            <w:pPr>
              <w:spacing w:after="0"/>
              <w:rPr>
                <w:color w:val="000000" w:themeColor="text1"/>
                <w:sz w:val="20"/>
              </w:rPr>
            </w:pPr>
          </w:p>
        </w:tc>
      </w:tr>
      <w:tr w:rsidR="00436BE5" w:rsidRPr="00531FA9" w14:paraId="3BA128AA" w14:textId="77777777">
        <w:trPr>
          <w:jc w:val="center"/>
        </w:trPr>
        <w:tc>
          <w:tcPr>
            <w:tcW w:w="2721" w:type="dxa"/>
            <w:shd w:val="clear" w:color="auto" w:fill="E7E6E6"/>
            <w:vAlign w:val="center"/>
          </w:tcPr>
          <w:p w14:paraId="0B4B21D1" w14:textId="084B945D" w:rsidR="00A327FB" w:rsidRPr="00531FA9" w:rsidRDefault="00A327FB">
            <w:pPr>
              <w:spacing w:after="0"/>
              <w:jc w:val="center"/>
              <w:rPr>
                <w:b/>
                <w:color w:val="000000" w:themeColor="text1"/>
                <w:sz w:val="20"/>
                <w:lang w:eastAsia="ja-JP"/>
              </w:rPr>
            </w:pPr>
            <w:r w:rsidRPr="00531FA9">
              <w:rPr>
                <w:rFonts w:hint="eastAsia"/>
                <w:b/>
                <w:color w:val="000000" w:themeColor="text1"/>
                <w:sz w:val="20"/>
                <w:lang w:eastAsia="ja-JP"/>
              </w:rPr>
              <w:t>会社概要</w:t>
            </w:r>
          </w:p>
          <w:p w14:paraId="66902FD7" w14:textId="57012A00" w:rsidR="00436BE5" w:rsidRPr="00531FA9" w:rsidRDefault="00A327FB">
            <w:pPr>
              <w:spacing w:after="0"/>
              <w:jc w:val="center"/>
              <w:rPr>
                <w:color w:val="000000" w:themeColor="text1"/>
                <w:lang w:eastAsia="ja-JP"/>
              </w:rPr>
            </w:pPr>
            <w:r w:rsidRPr="00531FA9">
              <w:rPr>
                <w:rFonts w:hint="eastAsia"/>
                <w:b/>
                <w:color w:val="000000" w:themeColor="text1"/>
                <w:sz w:val="20"/>
                <w:lang w:eastAsia="ja-JP"/>
              </w:rPr>
              <w:t>（</w:t>
            </w:r>
            <w:r w:rsidR="00C23BF7" w:rsidRPr="00531FA9">
              <w:rPr>
                <w:b/>
                <w:color w:val="000000" w:themeColor="text1"/>
                <w:sz w:val="20"/>
                <w:lang w:eastAsia="ja-JP"/>
              </w:rPr>
              <w:t>主な業務内容</w:t>
            </w:r>
            <w:r w:rsidRPr="00531FA9">
              <w:rPr>
                <w:rFonts w:hint="eastAsia"/>
                <w:b/>
                <w:color w:val="000000" w:themeColor="text1"/>
                <w:sz w:val="20"/>
                <w:lang w:eastAsia="ja-JP"/>
              </w:rPr>
              <w:t>）</w:t>
            </w:r>
          </w:p>
        </w:tc>
        <w:tc>
          <w:tcPr>
            <w:tcW w:w="6804" w:type="dxa"/>
            <w:vAlign w:val="center"/>
          </w:tcPr>
          <w:p w14:paraId="112BCEA9" w14:textId="77777777" w:rsidR="00436BE5" w:rsidRPr="00531FA9" w:rsidRDefault="00436BE5">
            <w:pPr>
              <w:spacing w:after="0"/>
              <w:rPr>
                <w:color w:val="000000" w:themeColor="text1"/>
                <w:lang w:eastAsia="ja-JP"/>
              </w:rPr>
            </w:pPr>
          </w:p>
          <w:p w14:paraId="21012CD3" w14:textId="77777777" w:rsidR="00A327FB" w:rsidRPr="00531FA9" w:rsidRDefault="00A327FB">
            <w:pPr>
              <w:spacing w:after="0"/>
              <w:rPr>
                <w:color w:val="000000" w:themeColor="text1"/>
                <w:lang w:eastAsia="ja-JP"/>
              </w:rPr>
            </w:pPr>
          </w:p>
          <w:p w14:paraId="2C31BD78" w14:textId="77777777" w:rsidR="00A327FB" w:rsidRPr="00531FA9" w:rsidRDefault="00A327FB">
            <w:pPr>
              <w:spacing w:after="0"/>
              <w:rPr>
                <w:color w:val="000000" w:themeColor="text1"/>
                <w:lang w:eastAsia="ja-JP"/>
              </w:rPr>
            </w:pPr>
          </w:p>
          <w:p w14:paraId="750CD672" w14:textId="77777777" w:rsidR="00A327FB" w:rsidRPr="00531FA9" w:rsidRDefault="00A327FB">
            <w:pPr>
              <w:spacing w:after="0"/>
              <w:rPr>
                <w:color w:val="000000" w:themeColor="text1"/>
                <w:lang w:eastAsia="ja-JP"/>
              </w:rPr>
            </w:pPr>
          </w:p>
          <w:p w14:paraId="4810E3BB" w14:textId="77777777" w:rsidR="00A327FB" w:rsidRPr="00531FA9" w:rsidRDefault="00A327FB">
            <w:pPr>
              <w:spacing w:after="0"/>
              <w:rPr>
                <w:color w:val="000000" w:themeColor="text1"/>
                <w:lang w:eastAsia="ja-JP"/>
              </w:rPr>
            </w:pPr>
          </w:p>
          <w:p w14:paraId="73EB3C1E" w14:textId="77777777" w:rsidR="00A327FB" w:rsidRPr="00531FA9" w:rsidRDefault="00A327FB">
            <w:pPr>
              <w:spacing w:after="0"/>
              <w:rPr>
                <w:color w:val="000000" w:themeColor="text1"/>
                <w:lang w:eastAsia="ja-JP"/>
              </w:rPr>
            </w:pPr>
          </w:p>
          <w:p w14:paraId="44884A8F" w14:textId="77777777" w:rsidR="00A327FB" w:rsidRPr="00531FA9" w:rsidRDefault="00A327FB">
            <w:pPr>
              <w:spacing w:after="0"/>
              <w:rPr>
                <w:color w:val="000000" w:themeColor="text1"/>
                <w:lang w:eastAsia="ja-JP"/>
              </w:rPr>
            </w:pPr>
          </w:p>
        </w:tc>
      </w:tr>
      <w:tr w:rsidR="00436BE5" w:rsidRPr="00531FA9" w14:paraId="20FE2982" w14:textId="77777777">
        <w:trPr>
          <w:jc w:val="center"/>
        </w:trPr>
        <w:tc>
          <w:tcPr>
            <w:tcW w:w="2721" w:type="dxa"/>
            <w:shd w:val="clear" w:color="auto" w:fill="E7E6E6"/>
            <w:vAlign w:val="center"/>
          </w:tcPr>
          <w:p w14:paraId="21FF07A1" w14:textId="77777777" w:rsidR="00A327FB" w:rsidRPr="00531FA9" w:rsidRDefault="00C23BF7">
            <w:pPr>
              <w:spacing w:after="0"/>
              <w:jc w:val="center"/>
              <w:rPr>
                <w:b/>
                <w:color w:val="000000" w:themeColor="text1"/>
                <w:sz w:val="20"/>
                <w:lang w:eastAsia="ja-JP"/>
              </w:rPr>
            </w:pPr>
            <w:r w:rsidRPr="00531FA9">
              <w:rPr>
                <w:b/>
                <w:color w:val="000000" w:themeColor="text1"/>
                <w:sz w:val="20"/>
                <w:lang w:eastAsia="ja-JP"/>
              </w:rPr>
              <w:t>本業務に関連する</w:t>
            </w:r>
          </w:p>
          <w:p w14:paraId="30A1DDFF" w14:textId="6194BC0C" w:rsidR="00436BE5" w:rsidRPr="00531FA9" w:rsidRDefault="00C23BF7">
            <w:pPr>
              <w:spacing w:after="0"/>
              <w:jc w:val="center"/>
              <w:rPr>
                <w:color w:val="000000" w:themeColor="text1"/>
                <w:lang w:eastAsia="ja-JP"/>
              </w:rPr>
            </w:pPr>
            <w:r w:rsidRPr="00531FA9">
              <w:rPr>
                <w:b/>
                <w:color w:val="000000" w:themeColor="text1"/>
                <w:sz w:val="20"/>
                <w:lang w:eastAsia="ja-JP"/>
              </w:rPr>
              <w:t>主な実績・強み</w:t>
            </w:r>
          </w:p>
        </w:tc>
        <w:tc>
          <w:tcPr>
            <w:tcW w:w="6804" w:type="dxa"/>
            <w:vAlign w:val="center"/>
          </w:tcPr>
          <w:p w14:paraId="4679B417" w14:textId="77777777" w:rsidR="00A327FB" w:rsidRPr="00531FA9" w:rsidRDefault="00A327FB">
            <w:pPr>
              <w:spacing w:after="0"/>
              <w:rPr>
                <w:color w:val="000000" w:themeColor="text1"/>
                <w:lang w:eastAsia="ja-JP"/>
              </w:rPr>
            </w:pPr>
          </w:p>
          <w:p w14:paraId="3097E980" w14:textId="77777777" w:rsidR="00A327FB" w:rsidRPr="00531FA9" w:rsidRDefault="00A327FB">
            <w:pPr>
              <w:spacing w:after="0"/>
              <w:rPr>
                <w:color w:val="000000" w:themeColor="text1"/>
                <w:lang w:eastAsia="ja-JP"/>
              </w:rPr>
            </w:pPr>
          </w:p>
          <w:p w14:paraId="57BFA7BF" w14:textId="77777777" w:rsidR="00A327FB" w:rsidRPr="00531FA9" w:rsidRDefault="00A327FB">
            <w:pPr>
              <w:spacing w:after="0"/>
              <w:rPr>
                <w:color w:val="000000" w:themeColor="text1"/>
                <w:lang w:eastAsia="ja-JP"/>
              </w:rPr>
            </w:pPr>
          </w:p>
          <w:p w14:paraId="2225E59A" w14:textId="77777777" w:rsidR="00A327FB" w:rsidRPr="00531FA9" w:rsidRDefault="00A327FB">
            <w:pPr>
              <w:spacing w:after="0"/>
              <w:rPr>
                <w:color w:val="000000" w:themeColor="text1"/>
                <w:lang w:eastAsia="ja-JP"/>
              </w:rPr>
            </w:pPr>
          </w:p>
          <w:p w14:paraId="21E46933" w14:textId="77777777" w:rsidR="00A327FB" w:rsidRPr="00531FA9" w:rsidRDefault="00A327FB">
            <w:pPr>
              <w:spacing w:after="0"/>
              <w:rPr>
                <w:color w:val="000000" w:themeColor="text1"/>
                <w:lang w:eastAsia="ja-JP"/>
              </w:rPr>
            </w:pPr>
          </w:p>
          <w:p w14:paraId="4CCE4A1D" w14:textId="77777777" w:rsidR="00A327FB" w:rsidRPr="00531FA9" w:rsidRDefault="00A327FB">
            <w:pPr>
              <w:spacing w:after="0"/>
              <w:rPr>
                <w:color w:val="000000" w:themeColor="text1"/>
                <w:lang w:eastAsia="ja-JP"/>
              </w:rPr>
            </w:pPr>
          </w:p>
        </w:tc>
      </w:tr>
    </w:tbl>
    <w:p w14:paraId="356113DA" w14:textId="77777777" w:rsidR="00156B11" w:rsidRPr="00531FA9" w:rsidRDefault="00156B11">
      <w:pPr>
        <w:rPr>
          <w:color w:val="000000" w:themeColor="text1"/>
          <w:lang w:eastAsia="ja-JP"/>
        </w:rPr>
      </w:pPr>
    </w:p>
    <w:p w14:paraId="5322CF21" w14:textId="2FC50BC3" w:rsidR="00436BE5" w:rsidRPr="00531FA9" w:rsidRDefault="00C23BF7">
      <w:pPr>
        <w:rPr>
          <w:color w:val="000000" w:themeColor="text1"/>
          <w:lang w:eastAsia="ja-JP"/>
        </w:rPr>
      </w:pPr>
      <w:r w:rsidRPr="00531FA9">
        <w:rPr>
          <w:color w:val="000000" w:themeColor="text1"/>
          <w:lang w:eastAsia="ja-JP"/>
        </w:rPr>
        <w:t>※会社概要及び本業務に対する強みは、必要に応じて別紙を添付して差し支えありません。</w:t>
      </w:r>
    </w:p>
    <w:p w14:paraId="7971057E" w14:textId="77777777" w:rsidR="00436BE5" w:rsidRPr="00531FA9" w:rsidRDefault="00C23BF7">
      <w:pPr>
        <w:rPr>
          <w:color w:val="000000" w:themeColor="text1"/>
          <w:lang w:eastAsia="ja-JP"/>
        </w:rPr>
      </w:pPr>
      <w:r w:rsidRPr="00531FA9">
        <w:rPr>
          <w:color w:val="000000" w:themeColor="text1"/>
          <w:lang w:eastAsia="ja-JP"/>
        </w:rPr>
        <w:br w:type="page"/>
      </w:r>
    </w:p>
    <w:p w14:paraId="7FECB12D" w14:textId="77777777" w:rsidR="00436BE5" w:rsidRPr="00531FA9" w:rsidRDefault="00C23BF7">
      <w:pPr>
        <w:spacing w:after="120"/>
        <w:rPr>
          <w:color w:val="000000" w:themeColor="text1"/>
        </w:rPr>
      </w:pPr>
      <w:r w:rsidRPr="00531FA9">
        <w:rPr>
          <w:b/>
          <w:color w:val="000000" w:themeColor="text1"/>
          <w:sz w:val="26"/>
        </w:rPr>
        <w:lastRenderedPageBreak/>
        <w:t xml:space="preserve">様式４　</w:t>
      </w:r>
      <w:proofErr w:type="spellStart"/>
      <w:r w:rsidRPr="00531FA9">
        <w:rPr>
          <w:b/>
          <w:color w:val="000000" w:themeColor="text1"/>
          <w:sz w:val="26"/>
        </w:rPr>
        <w:t>業務実施体制</w:t>
      </w:r>
      <w:proofErr w:type="spellEnd"/>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587"/>
        <w:gridCol w:w="2381"/>
        <w:gridCol w:w="1592"/>
        <w:gridCol w:w="4191"/>
      </w:tblGrid>
      <w:tr w:rsidR="00436BE5" w:rsidRPr="00531FA9" w14:paraId="7F302043" w14:textId="77777777" w:rsidTr="0081351E">
        <w:trPr>
          <w:tblHeader/>
          <w:jc w:val="center"/>
        </w:trPr>
        <w:tc>
          <w:tcPr>
            <w:tcW w:w="1587" w:type="dxa"/>
            <w:shd w:val="clear" w:color="auto" w:fill="D9EAF7"/>
            <w:vAlign w:val="center"/>
          </w:tcPr>
          <w:p w14:paraId="3655F5AC" w14:textId="77777777" w:rsidR="00436BE5" w:rsidRPr="00531FA9" w:rsidRDefault="00C23BF7">
            <w:pPr>
              <w:spacing w:after="0"/>
              <w:jc w:val="center"/>
              <w:rPr>
                <w:color w:val="000000" w:themeColor="text1"/>
              </w:rPr>
            </w:pPr>
            <w:proofErr w:type="spellStart"/>
            <w:r w:rsidRPr="00531FA9">
              <w:rPr>
                <w:b/>
                <w:color w:val="000000" w:themeColor="text1"/>
                <w:sz w:val="18"/>
              </w:rPr>
              <w:t>区分</w:t>
            </w:r>
            <w:proofErr w:type="spellEnd"/>
          </w:p>
        </w:tc>
        <w:tc>
          <w:tcPr>
            <w:tcW w:w="2381" w:type="dxa"/>
            <w:shd w:val="clear" w:color="auto" w:fill="D9EAF7"/>
            <w:vAlign w:val="center"/>
          </w:tcPr>
          <w:p w14:paraId="1ABE97BC" w14:textId="77777777" w:rsidR="00436BE5" w:rsidRPr="00531FA9" w:rsidRDefault="00C23BF7">
            <w:pPr>
              <w:spacing w:after="0"/>
              <w:jc w:val="center"/>
              <w:rPr>
                <w:color w:val="000000" w:themeColor="text1"/>
              </w:rPr>
            </w:pPr>
            <w:proofErr w:type="spellStart"/>
            <w:r w:rsidRPr="00531FA9">
              <w:rPr>
                <w:b/>
                <w:color w:val="000000" w:themeColor="text1"/>
                <w:sz w:val="18"/>
              </w:rPr>
              <w:t>氏名（ふりがな</w:t>
            </w:r>
            <w:proofErr w:type="spellEnd"/>
            <w:r w:rsidRPr="00531FA9">
              <w:rPr>
                <w:b/>
                <w:color w:val="000000" w:themeColor="text1"/>
                <w:sz w:val="18"/>
              </w:rPr>
              <w:t>）</w:t>
            </w:r>
          </w:p>
        </w:tc>
        <w:tc>
          <w:tcPr>
            <w:tcW w:w="1592" w:type="dxa"/>
            <w:shd w:val="clear" w:color="auto" w:fill="D9EAF7"/>
            <w:vAlign w:val="center"/>
          </w:tcPr>
          <w:p w14:paraId="1CCFCF61" w14:textId="77777777" w:rsidR="00436BE5" w:rsidRPr="00531FA9" w:rsidRDefault="00C23BF7">
            <w:pPr>
              <w:spacing w:after="0"/>
              <w:jc w:val="center"/>
              <w:rPr>
                <w:color w:val="000000" w:themeColor="text1"/>
              </w:rPr>
            </w:pPr>
            <w:proofErr w:type="spellStart"/>
            <w:r w:rsidRPr="00531FA9">
              <w:rPr>
                <w:b/>
                <w:color w:val="000000" w:themeColor="text1"/>
                <w:sz w:val="18"/>
              </w:rPr>
              <w:t>所属・役職</w:t>
            </w:r>
            <w:proofErr w:type="spellEnd"/>
          </w:p>
        </w:tc>
        <w:tc>
          <w:tcPr>
            <w:tcW w:w="4191" w:type="dxa"/>
            <w:shd w:val="clear" w:color="auto" w:fill="D9EAF7"/>
            <w:vAlign w:val="center"/>
          </w:tcPr>
          <w:p w14:paraId="6B538C09" w14:textId="37FC54A1" w:rsidR="00436BE5" w:rsidRPr="00531FA9" w:rsidRDefault="00C23BF7">
            <w:pPr>
              <w:spacing w:after="0"/>
              <w:jc w:val="center"/>
              <w:rPr>
                <w:color w:val="000000" w:themeColor="text1"/>
                <w:lang w:eastAsia="ja-JP"/>
              </w:rPr>
            </w:pPr>
            <w:r w:rsidRPr="00531FA9">
              <w:rPr>
                <w:b/>
                <w:color w:val="000000" w:themeColor="text1"/>
                <w:sz w:val="18"/>
                <w:lang w:eastAsia="ja-JP"/>
              </w:rPr>
              <w:t>担当する</w:t>
            </w:r>
            <w:r w:rsidR="008C278C" w:rsidRPr="00531FA9">
              <w:rPr>
                <w:rFonts w:hint="eastAsia"/>
                <w:b/>
                <w:color w:val="000000" w:themeColor="text1"/>
                <w:sz w:val="18"/>
                <w:lang w:eastAsia="ja-JP"/>
              </w:rPr>
              <w:t>役割分担</w:t>
            </w:r>
          </w:p>
        </w:tc>
      </w:tr>
      <w:tr w:rsidR="00436BE5" w:rsidRPr="00531FA9" w14:paraId="7E071597" w14:textId="77777777" w:rsidTr="0081351E">
        <w:trPr>
          <w:jc w:val="center"/>
        </w:trPr>
        <w:tc>
          <w:tcPr>
            <w:tcW w:w="1587" w:type="dxa"/>
            <w:vAlign w:val="center"/>
          </w:tcPr>
          <w:p w14:paraId="7452B93A" w14:textId="026146EB" w:rsidR="0081351E" w:rsidRPr="00531FA9" w:rsidRDefault="00C23BF7" w:rsidP="00AB0AF5">
            <w:pPr>
              <w:spacing w:after="0"/>
              <w:jc w:val="center"/>
              <w:rPr>
                <w:color w:val="000000" w:themeColor="text1"/>
                <w:sz w:val="18"/>
                <w:lang w:eastAsia="ja-JP"/>
              </w:rPr>
            </w:pPr>
            <w:proofErr w:type="spellStart"/>
            <w:r w:rsidRPr="00531FA9">
              <w:rPr>
                <w:color w:val="000000" w:themeColor="text1"/>
                <w:sz w:val="18"/>
              </w:rPr>
              <w:t>管理技術者</w:t>
            </w:r>
            <w:proofErr w:type="spellEnd"/>
          </w:p>
        </w:tc>
        <w:tc>
          <w:tcPr>
            <w:tcW w:w="2381" w:type="dxa"/>
            <w:vAlign w:val="center"/>
          </w:tcPr>
          <w:p w14:paraId="518AEC27" w14:textId="77777777" w:rsidR="00436BE5" w:rsidRPr="00531FA9" w:rsidRDefault="00436BE5">
            <w:pPr>
              <w:spacing w:after="0"/>
              <w:rPr>
                <w:color w:val="000000" w:themeColor="text1"/>
                <w:lang w:eastAsia="ja-JP"/>
              </w:rPr>
            </w:pPr>
          </w:p>
          <w:p w14:paraId="2498CEE6" w14:textId="77777777" w:rsidR="00AB0AF5" w:rsidRPr="00531FA9" w:rsidRDefault="00AB0AF5">
            <w:pPr>
              <w:spacing w:after="0"/>
              <w:rPr>
                <w:color w:val="000000" w:themeColor="text1"/>
                <w:lang w:eastAsia="ja-JP"/>
              </w:rPr>
            </w:pPr>
          </w:p>
        </w:tc>
        <w:tc>
          <w:tcPr>
            <w:tcW w:w="1592" w:type="dxa"/>
            <w:vAlign w:val="center"/>
          </w:tcPr>
          <w:p w14:paraId="15460587" w14:textId="77777777" w:rsidR="00436BE5" w:rsidRPr="00531FA9" w:rsidRDefault="00436BE5">
            <w:pPr>
              <w:spacing w:after="0"/>
              <w:rPr>
                <w:color w:val="000000" w:themeColor="text1"/>
              </w:rPr>
            </w:pPr>
          </w:p>
        </w:tc>
        <w:tc>
          <w:tcPr>
            <w:tcW w:w="4191" w:type="dxa"/>
            <w:vAlign w:val="center"/>
          </w:tcPr>
          <w:p w14:paraId="3A4ED9D2" w14:textId="77777777" w:rsidR="00AB0AF5" w:rsidRPr="00531FA9" w:rsidRDefault="00AB0AF5">
            <w:pPr>
              <w:spacing w:after="0"/>
              <w:rPr>
                <w:color w:val="000000" w:themeColor="text1"/>
                <w:lang w:eastAsia="ja-JP"/>
              </w:rPr>
            </w:pPr>
          </w:p>
        </w:tc>
      </w:tr>
      <w:tr w:rsidR="00436BE5" w:rsidRPr="00531FA9" w14:paraId="04F2AC58" w14:textId="77777777" w:rsidTr="0081351E">
        <w:trPr>
          <w:jc w:val="center"/>
        </w:trPr>
        <w:tc>
          <w:tcPr>
            <w:tcW w:w="1587" w:type="dxa"/>
            <w:vAlign w:val="center"/>
          </w:tcPr>
          <w:p w14:paraId="70D44CEB" w14:textId="68EA6894" w:rsidR="0081351E" w:rsidRPr="00531FA9" w:rsidRDefault="00C23BF7" w:rsidP="00AB0AF5">
            <w:pPr>
              <w:spacing w:after="0"/>
              <w:jc w:val="center"/>
              <w:rPr>
                <w:color w:val="000000" w:themeColor="text1"/>
                <w:sz w:val="18"/>
                <w:lang w:eastAsia="ja-JP"/>
              </w:rPr>
            </w:pPr>
            <w:proofErr w:type="spellStart"/>
            <w:r w:rsidRPr="00531FA9">
              <w:rPr>
                <w:color w:val="000000" w:themeColor="text1"/>
                <w:sz w:val="18"/>
              </w:rPr>
              <w:t>照査技術者</w:t>
            </w:r>
            <w:proofErr w:type="spellEnd"/>
          </w:p>
        </w:tc>
        <w:tc>
          <w:tcPr>
            <w:tcW w:w="2381" w:type="dxa"/>
            <w:vAlign w:val="center"/>
          </w:tcPr>
          <w:p w14:paraId="64F16D99" w14:textId="77777777" w:rsidR="00436BE5" w:rsidRPr="00531FA9" w:rsidRDefault="00436BE5">
            <w:pPr>
              <w:spacing w:after="0"/>
              <w:rPr>
                <w:color w:val="000000" w:themeColor="text1"/>
                <w:lang w:eastAsia="ja-JP"/>
              </w:rPr>
            </w:pPr>
          </w:p>
          <w:p w14:paraId="1B97D85F" w14:textId="77777777" w:rsidR="00AB0AF5" w:rsidRPr="00531FA9" w:rsidRDefault="00AB0AF5">
            <w:pPr>
              <w:spacing w:after="0"/>
              <w:rPr>
                <w:color w:val="000000" w:themeColor="text1"/>
                <w:lang w:eastAsia="ja-JP"/>
              </w:rPr>
            </w:pPr>
          </w:p>
        </w:tc>
        <w:tc>
          <w:tcPr>
            <w:tcW w:w="1592" w:type="dxa"/>
            <w:vAlign w:val="center"/>
          </w:tcPr>
          <w:p w14:paraId="2B5477E0" w14:textId="77777777" w:rsidR="00436BE5" w:rsidRPr="00531FA9" w:rsidRDefault="00436BE5">
            <w:pPr>
              <w:spacing w:after="0"/>
              <w:rPr>
                <w:color w:val="000000" w:themeColor="text1"/>
              </w:rPr>
            </w:pPr>
          </w:p>
        </w:tc>
        <w:tc>
          <w:tcPr>
            <w:tcW w:w="4191" w:type="dxa"/>
            <w:vAlign w:val="center"/>
          </w:tcPr>
          <w:p w14:paraId="62878B2A" w14:textId="77777777" w:rsidR="00436BE5" w:rsidRPr="00531FA9" w:rsidRDefault="00436BE5">
            <w:pPr>
              <w:spacing w:after="0"/>
              <w:rPr>
                <w:color w:val="000000" w:themeColor="text1"/>
              </w:rPr>
            </w:pPr>
          </w:p>
        </w:tc>
      </w:tr>
      <w:tr w:rsidR="00436BE5" w:rsidRPr="00531FA9" w14:paraId="0EB565C0" w14:textId="77777777" w:rsidTr="0081351E">
        <w:trPr>
          <w:jc w:val="center"/>
        </w:trPr>
        <w:tc>
          <w:tcPr>
            <w:tcW w:w="1587" w:type="dxa"/>
            <w:vAlign w:val="center"/>
          </w:tcPr>
          <w:p w14:paraId="6CCA5687" w14:textId="03BAF35A" w:rsidR="0081351E" w:rsidRPr="00531FA9" w:rsidRDefault="00C23BF7" w:rsidP="00AB0AF5">
            <w:pPr>
              <w:spacing w:after="0"/>
              <w:jc w:val="center"/>
              <w:rPr>
                <w:color w:val="000000" w:themeColor="text1"/>
                <w:sz w:val="18"/>
                <w:lang w:eastAsia="ja-JP"/>
              </w:rPr>
            </w:pPr>
            <w:proofErr w:type="spellStart"/>
            <w:r w:rsidRPr="00531FA9">
              <w:rPr>
                <w:color w:val="000000" w:themeColor="text1"/>
                <w:sz w:val="18"/>
              </w:rPr>
              <w:t>担当技術者</w:t>
            </w:r>
            <w:proofErr w:type="spellEnd"/>
          </w:p>
        </w:tc>
        <w:tc>
          <w:tcPr>
            <w:tcW w:w="2381" w:type="dxa"/>
            <w:vAlign w:val="center"/>
          </w:tcPr>
          <w:p w14:paraId="1D0EEE79" w14:textId="77777777" w:rsidR="00436BE5" w:rsidRPr="00531FA9" w:rsidRDefault="00436BE5">
            <w:pPr>
              <w:spacing w:after="0"/>
              <w:rPr>
                <w:color w:val="000000" w:themeColor="text1"/>
                <w:lang w:eastAsia="ja-JP"/>
              </w:rPr>
            </w:pPr>
          </w:p>
          <w:p w14:paraId="2966597A" w14:textId="77777777" w:rsidR="00AB0AF5" w:rsidRPr="00531FA9" w:rsidRDefault="00AB0AF5">
            <w:pPr>
              <w:spacing w:after="0"/>
              <w:rPr>
                <w:color w:val="000000" w:themeColor="text1"/>
                <w:lang w:eastAsia="ja-JP"/>
              </w:rPr>
            </w:pPr>
          </w:p>
        </w:tc>
        <w:tc>
          <w:tcPr>
            <w:tcW w:w="1592" w:type="dxa"/>
            <w:vAlign w:val="center"/>
          </w:tcPr>
          <w:p w14:paraId="56836E77" w14:textId="77777777" w:rsidR="00436BE5" w:rsidRPr="00531FA9" w:rsidRDefault="00436BE5">
            <w:pPr>
              <w:spacing w:after="0"/>
              <w:rPr>
                <w:color w:val="000000" w:themeColor="text1"/>
              </w:rPr>
            </w:pPr>
          </w:p>
        </w:tc>
        <w:tc>
          <w:tcPr>
            <w:tcW w:w="4191" w:type="dxa"/>
            <w:vAlign w:val="center"/>
          </w:tcPr>
          <w:p w14:paraId="0B31C092" w14:textId="77777777" w:rsidR="00436BE5" w:rsidRPr="00531FA9" w:rsidRDefault="00436BE5">
            <w:pPr>
              <w:spacing w:after="0"/>
              <w:rPr>
                <w:color w:val="000000" w:themeColor="text1"/>
              </w:rPr>
            </w:pPr>
          </w:p>
        </w:tc>
      </w:tr>
      <w:tr w:rsidR="00436BE5" w:rsidRPr="00531FA9" w14:paraId="26E9FF6F" w14:textId="77777777" w:rsidTr="0081351E">
        <w:trPr>
          <w:jc w:val="center"/>
        </w:trPr>
        <w:tc>
          <w:tcPr>
            <w:tcW w:w="1587" w:type="dxa"/>
            <w:vAlign w:val="center"/>
          </w:tcPr>
          <w:p w14:paraId="600D3FE1" w14:textId="3616784C" w:rsidR="0081351E" w:rsidRPr="00531FA9" w:rsidRDefault="00C23BF7" w:rsidP="00AB0AF5">
            <w:pPr>
              <w:spacing w:after="0"/>
              <w:jc w:val="center"/>
              <w:rPr>
                <w:color w:val="000000" w:themeColor="text1"/>
                <w:sz w:val="18"/>
                <w:lang w:eastAsia="ja-JP"/>
              </w:rPr>
            </w:pPr>
            <w:proofErr w:type="spellStart"/>
            <w:r w:rsidRPr="00531FA9">
              <w:rPr>
                <w:color w:val="000000" w:themeColor="text1"/>
                <w:sz w:val="18"/>
              </w:rPr>
              <w:t>担当技術者</w:t>
            </w:r>
            <w:proofErr w:type="spellEnd"/>
          </w:p>
        </w:tc>
        <w:tc>
          <w:tcPr>
            <w:tcW w:w="2381" w:type="dxa"/>
            <w:vAlign w:val="center"/>
          </w:tcPr>
          <w:p w14:paraId="71E7ACC9" w14:textId="77777777" w:rsidR="00436BE5" w:rsidRPr="00531FA9" w:rsidRDefault="00436BE5">
            <w:pPr>
              <w:spacing w:after="0"/>
              <w:rPr>
                <w:color w:val="000000" w:themeColor="text1"/>
                <w:lang w:eastAsia="ja-JP"/>
              </w:rPr>
            </w:pPr>
          </w:p>
          <w:p w14:paraId="77587F5D" w14:textId="77777777" w:rsidR="00AB0AF5" w:rsidRPr="00531FA9" w:rsidRDefault="00AB0AF5">
            <w:pPr>
              <w:spacing w:after="0"/>
              <w:rPr>
                <w:color w:val="000000" w:themeColor="text1"/>
                <w:lang w:eastAsia="ja-JP"/>
              </w:rPr>
            </w:pPr>
          </w:p>
        </w:tc>
        <w:tc>
          <w:tcPr>
            <w:tcW w:w="1592" w:type="dxa"/>
            <w:vAlign w:val="center"/>
          </w:tcPr>
          <w:p w14:paraId="191B10D1" w14:textId="77777777" w:rsidR="00436BE5" w:rsidRPr="00531FA9" w:rsidRDefault="00436BE5">
            <w:pPr>
              <w:spacing w:after="0"/>
              <w:rPr>
                <w:color w:val="000000" w:themeColor="text1"/>
              </w:rPr>
            </w:pPr>
          </w:p>
        </w:tc>
        <w:tc>
          <w:tcPr>
            <w:tcW w:w="4191" w:type="dxa"/>
            <w:vAlign w:val="center"/>
          </w:tcPr>
          <w:p w14:paraId="3E60E97C" w14:textId="77777777" w:rsidR="00436BE5" w:rsidRPr="00531FA9" w:rsidRDefault="00436BE5">
            <w:pPr>
              <w:spacing w:after="0"/>
              <w:rPr>
                <w:color w:val="000000" w:themeColor="text1"/>
              </w:rPr>
            </w:pPr>
          </w:p>
        </w:tc>
      </w:tr>
      <w:tr w:rsidR="00436BE5" w:rsidRPr="00531FA9" w14:paraId="3CE7B8D9" w14:textId="77777777" w:rsidTr="0081351E">
        <w:trPr>
          <w:jc w:val="center"/>
        </w:trPr>
        <w:tc>
          <w:tcPr>
            <w:tcW w:w="1587" w:type="dxa"/>
            <w:vAlign w:val="center"/>
          </w:tcPr>
          <w:p w14:paraId="79F90070" w14:textId="1711C2B8" w:rsidR="0081351E" w:rsidRPr="00531FA9" w:rsidRDefault="00C23BF7" w:rsidP="00AB0AF5">
            <w:pPr>
              <w:spacing w:after="0"/>
              <w:jc w:val="center"/>
              <w:rPr>
                <w:color w:val="000000" w:themeColor="text1"/>
                <w:sz w:val="18"/>
                <w:lang w:eastAsia="ja-JP"/>
              </w:rPr>
            </w:pPr>
            <w:proofErr w:type="spellStart"/>
            <w:r w:rsidRPr="00531FA9">
              <w:rPr>
                <w:color w:val="000000" w:themeColor="text1"/>
                <w:sz w:val="18"/>
              </w:rPr>
              <w:t>担当技術者</w:t>
            </w:r>
            <w:proofErr w:type="spellEnd"/>
          </w:p>
        </w:tc>
        <w:tc>
          <w:tcPr>
            <w:tcW w:w="2381" w:type="dxa"/>
            <w:vAlign w:val="center"/>
          </w:tcPr>
          <w:p w14:paraId="2C447694" w14:textId="77777777" w:rsidR="00436BE5" w:rsidRPr="00531FA9" w:rsidRDefault="00436BE5">
            <w:pPr>
              <w:spacing w:after="0"/>
              <w:rPr>
                <w:color w:val="000000" w:themeColor="text1"/>
                <w:lang w:eastAsia="ja-JP"/>
              </w:rPr>
            </w:pPr>
          </w:p>
          <w:p w14:paraId="6092D4F4" w14:textId="77777777" w:rsidR="00AB0AF5" w:rsidRPr="00531FA9" w:rsidRDefault="00AB0AF5">
            <w:pPr>
              <w:spacing w:after="0"/>
              <w:rPr>
                <w:color w:val="000000" w:themeColor="text1"/>
                <w:lang w:eastAsia="ja-JP"/>
              </w:rPr>
            </w:pPr>
          </w:p>
        </w:tc>
        <w:tc>
          <w:tcPr>
            <w:tcW w:w="1592" w:type="dxa"/>
            <w:vAlign w:val="center"/>
          </w:tcPr>
          <w:p w14:paraId="7C006FAD" w14:textId="77777777" w:rsidR="00436BE5" w:rsidRPr="00531FA9" w:rsidRDefault="00436BE5">
            <w:pPr>
              <w:spacing w:after="0"/>
              <w:rPr>
                <w:color w:val="000000" w:themeColor="text1"/>
              </w:rPr>
            </w:pPr>
          </w:p>
        </w:tc>
        <w:tc>
          <w:tcPr>
            <w:tcW w:w="4191" w:type="dxa"/>
            <w:vAlign w:val="center"/>
          </w:tcPr>
          <w:p w14:paraId="37C93449" w14:textId="77777777" w:rsidR="00436BE5" w:rsidRPr="00531FA9" w:rsidRDefault="00436BE5">
            <w:pPr>
              <w:spacing w:after="0"/>
              <w:rPr>
                <w:color w:val="000000" w:themeColor="text1"/>
              </w:rPr>
            </w:pPr>
          </w:p>
        </w:tc>
      </w:tr>
    </w:tbl>
    <w:p w14:paraId="1142E4DB" w14:textId="77777777" w:rsidR="00436BE5" w:rsidRPr="00531FA9" w:rsidRDefault="00C23BF7" w:rsidP="00156B11">
      <w:pPr>
        <w:spacing w:beforeLines="100" w:before="240" w:after="120" w:line="180" w:lineRule="auto"/>
        <w:rPr>
          <w:color w:val="000000" w:themeColor="text1"/>
          <w:lang w:eastAsia="ja-JP"/>
        </w:rPr>
      </w:pPr>
      <w:r w:rsidRPr="00531FA9">
        <w:rPr>
          <w:color w:val="000000" w:themeColor="text1"/>
          <w:lang w:eastAsia="ja-JP"/>
        </w:rPr>
        <w:t>業務実施体制で配慮した事項</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9639"/>
      </w:tblGrid>
      <w:tr w:rsidR="00436BE5" w:rsidRPr="00531FA9" w14:paraId="4BA6B7FB" w14:textId="77777777">
        <w:trPr>
          <w:tblHeader/>
          <w:jc w:val="center"/>
        </w:trPr>
        <w:tc>
          <w:tcPr>
            <w:tcW w:w="9639" w:type="dxa"/>
            <w:shd w:val="clear" w:color="auto" w:fill="D9EAF7"/>
            <w:vAlign w:val="center"/>
          </w:tcPr>
          <w:p w14:paraId="4E527030" w14:textId="77777777" w:rsidR="00436BE5" w:rsidRPr="00531FA9" w:rsidRDefault="00C23BF7">
            <w:pPr>
              <w:spacing w:after="0"/>
              <w:jc w:val="center"/>
              <w:rPr>
                <w:color w:val="000000" w:themeColor="text1"/>
              </w:rPr>
            </w:pPr>
            <w:proofErr w:type="spellStart"/>
            <w:r w:rsidRPr="00531FA9">
              <w:rPr>
                <w:b/>
                <w:color w:val="000000" w:themeColor="text1"/>
                <w:sz w:val="18"/>
              </w:rPr>
              <w:t>記載欄</w:t>
            </w:r>
            <w:proofErr w:type="spellEnd"/>
          </w:p>
        </w:tc>
      </w:tr>
      <w:tr w:rsidR="00436BE5" w:rsidRPr="00531FA9" w14:paraId="7CDFCF6D" w14:textId="77777777">
        <w:trPr>
          <w:jc w:val="center"/>
        </w:trPr>
        <w:tc>
          <w:tcPr>
            <w:tcW w:w="9639" w:type="dxa"/>
            <w:vAlign w:val="center"/>
          </w:tcPr>
          <w:p w14:paraId="6EBDF18A" w14:textId="77777777" w:rsidR="00436BE5" w:rsidRPr="00531FA9" w:rsidRDefault="00436BE5">
            <w:pPr>
              <w:spacing w:after="0"/>
              <w:rPr>
                <w:color w:val="000000" w:themeColor="text1"/>
                <w:lang w:eastAsia="ja-JP"/>
              </w:rPr>
            </w:pPr>
          </w:p>
          <w:p w14:paraId="71B7F551" w14:textId="77777777" w:rsidR="0081351E" w:rsidRPr="00531FA9" w:rsidRDefault="0081351E">
            <w:pPr>
              <w:spacing w:after="0"/>
              <w:rPr>
                <w:color w:val="000000" w:themeColor="text1"/>
                <w:lang w:eastAsia="ja-JP"/>
              </w:rPr>
            </w:pPr>
          </w:p>
          <w:p w14:paraId="10480301" w14:textId="77777777" w:rsidR="0081351E" w:rsidRPr="00531FA9" w:rsidRDefault="0081351E">
            <w:pPr>
              <w:spacing w:after="0"/>
              <w:rPr>
                <w:color w:val="000000" w:themeColor="text1"/>
                <w:lang w:eastAsia="ja-JP"/>
              </w:rPr>
            </w:pPr>
          </w:p>
          <w:p w14:paraId="067BDD88" w14:textId="77777777" w:rsidR="0081351E" w:rsidRPr="00531FA9" w:rsidRDefault="0081351E">
            <w:pPr>
              <w:spacing w:after="0"/>
              <w:rPr>
                <w:color w:val="000000" w:themeColor="text1"/>
                <w:lang w:eastAsia="ja-JP"/>
              </w:rPr>
            </w:pPr>
          </w:p>
          <w:p w14:paraId="0C10438E" w14:textId="77777777" w:rsidR="0081351E" w:rsidRPr="00531FA9" w:rsidRDefault="0081351E">
            <w:pPr>
              <w:spacing w:after="0"/>
              <w:rPr>
                <w:color w:val="000000" w:themeColor="text1"/>
                <w:lang w:eastAsia="ja-JP"/>
              </w:rPr>
            </w:pPr>
          </w:p>
          <w:p w14:paraId="6DC59137" w14:textId="77777777" w:rsidR="0081351E" w:rsidRPr="00531FA9" w:rsidRDefault="0081351E">
            <w:pPr>
              <w:spacing w:after="0"/>
              <w:rPr>
                <w:color w:val="000000" w:themeColor="text1"/>
                <w:lang w:eastAsia="ja-JP"/>
              </w:rPr>
            </w:pPr>
          </w:p>
          <w:p w14:paraId="28CCFCA2" w14:textId="77777777" w:rsidR="00AB0AF5" w:rsidRPr="00531FA9" w:rsidRDefault="00AB0AF5">
            <w:pPr>
              <w:spacing w:after="0"/>
              <w:rPr>
                <w:color w:val="000000" w:themeColor="text1"/>
                <w:lang w:eastAsia="ja-JP"/>
              </w:rPr>
            </w:pPr>
          </w:p>
          <w:p w14:paraId="59FADB28" w14:textId="77777777" w:rsidR="00AB0AF5" w:rsidRPr="00531FA9" w:rsidRDefault="00AB0AF5">
            <w:pPr>
              <w:spacing w:after="0"/>
              <w:rPr>
                <w:color w:val="000000" w:themeColor="text1"/>
                <w:lang w:eastAsia="ja-JP"/>
              </w:rPr>
            </w:pPr>
          </w:p>
          <w:p w14:paraId="7EBEF59E" w14:textId="77777777" w:rsidR="00AB0AF5" w:rsidRPr="00531FA9" w:rsidRDefault="00AB0AF5">
            <w:pPr>
              <w:spacing w:after="0"/>
              <w:rPr>
                <w:color w:val="000000" w:themeColor="text1"/>
                <w:lang w:eastAsia="ja-JP"/>
              </w:rPr>
            </w:pPr>
          </w:p>
          <w:p w14:paraId="2FC6A038" w14:textId="77777777" w:rsidR="00AB0AF5" w:rsidRPr="00531FA9" w:rsidRDefault="00AB0AF5">
            <w:pPr>
              <w:spacing w:after="0"/>
              <w:rPr>
                <w:color w:val="000000" w:themeColor="text1"/>
                <w:lang w:eastAsia="ja-JP"/>
              </w:rPr>
            </w:pPr>
          </w:p>
          <w:p w14:paraId="55ECEA27" w14:textId="77777777" w:rsidR="0081351E" w:rsidRPr="00531FA9" w:rsidRDefault="0081351E">
            <w:pPr>
              <w:spacing w:after="0"/>
              <w:rPr>
                <w:color w:val="000000" w:themeColor="text1"/>
                <w:lang w:eastAsia="ja-JP"/>
              </w:rPr>
            </w:pPr>
          </w:p>
        </w:tc>
      </w:tr>
    </w:tbl>
    <w:p w14:paraId="72EB63D4" w14:textId="77777777" w:rsidR="00156B11" w:rsidRPr="00531FA9" w:rsidRDefault="00156B11">
      <w:pPr>
        <w:rPr>
          <w:color w:val="000000" w:themeColor="text1"/>
          <w:lang w:eastAsia="ja-JP"/>
        </w:rPr>
      </w:pPr>
    </w:p>
    <w:p w14:paraId="31259311" w14:textId="66476F7D" w:rsidR="00436BE5" w:rsidRPr="00531FA9" w:rsidRDefault="00C23BF7">
      <w:pPr>
        <w:rPr>
          <w:rFonts w:ascii="BIZ UDPゴシック" w:eastAsia="BIZ UDPゴシック" w:hAnsi="BIZ UDPゴシック"/>
          <w:color w:val="000000" w:themeColor="text1"/>
          <w:lang w:eastAsia="ja-JP"/>
        </w:rPr>
      </w:pPr>
      <w:r w:rsidRPr="00531FA9">
        <w:rPr>
          <w:rFonts w:ascii="BIZ UDPゴシック" w:eastAsia="BIZ UDPゴシック" w:hAnsi="BIZ UDPゴシック"/>
          <w:color w:val="000000" w:themeColor="text1"/>
          <w:lang w:eastAsia="ja-JP"/>
        </w:rPr>
        <w:t>※</w:t>
      </w:r>
      <w:r w:rsidR="00C7198A" w:rsidRPr="00531FA9">
        <w:rPr>
          <w:rFonts w:ascii="BIZ UDPゴシック" w:eastAsia="BIZ UDPゴシック" w:hAnsi="BIZ UDPゴシック" w:hint="eastAsia"/>
          <w:color w:val="000000" w:themeColor="text1"/>
          <w:lang w:eastAsia="ja-JP"/>
        </w:rPr>
        <w:t>各</w:t>
      </w:r>
      <w:r w:rsidRPr="00531FA9">
        <w:rPr>
          <w:rFonts w:ascii="BIZ UDPゴシック" w:eastAsia="BIZ UDPゴシック" w:hAnsi="BIZ UDPゴシック"/>
          <w:color w:val="000000" w:themeColor="text1"/>
          <w:lang w:eastAsia="ja-JP"/>
        </w:rPr>
        <w:t>技術者の記入欄が足りない場合は、行を追加して作成してください。</w:t>
      </w:r>
    </w:p>
    <w:p w14:paraId="17E050B3" w14:textId="5367E493" w:rsidR="00C7198A" w:rsidRPr="00531FA9" w:rsidRDefault="00C7198A" w:rsidP="00C7198A">
      <w:pPr>
        <w:spacing w:after="60" w:line="252" w:lineRule="auto"/>
        <w:rPr>
          <w:rFonts w:ascii="BIZ UDPゴシック" w:eastAsia="BIZ UDPゴシック" w:hAnsi="BIZ UDPゴシック"/>
          <w:color w:val="000000" w:themeColor="text1"/>
          <w:lang w:eastAsia="ja-JP"/>
        </w:rPr>
      </w:pPr>
      <w:r w:rsidRPr="00531FA9">
        <w:rPr>
          <w:rFonts w:ascii="BIZ UDPゴシック" w:eastAsia="BIZ UDPゴシック" w:hAnsi="BIZ UDPゴシック" w:hint="eastAsia"/>
          <w:color w:val="000000" w:themeColor="text1"/>
          <w:lang w:eastAsia="ja-JP"/>
        </w:rPr>
        <w:t>※</w:t>
      </w:r>
      <w:r w:rsidRPr="00531FA9">
        <w:rPr>
          <w:rFonts w:ascii="BIZ UDPゴシック" w:eastAsia="BIZ UDPゴシック" w:hAnsi="BIZ UDPゴシック"/>
          <w:color w:val="000000" w:themeColor="text1"/>
          <w:lang w:eastAsia="ja-JP"/>
        </w:rPr>
        <w:t>管理技術者</w:t>
      </w:r>
      <w:r w:rsidRPr="00531FA9">
        <w:rPr>
          <w:rFonts w:ascii="BIZ UDPゴシック" w:eastAsia="BIZ UDPゴシック" w:hAnsi="BIZ UDPゴシック" w:hint="eastAsia"/>
          <w:color w:val="000000" w:themeColor="text1"/>
          <w:lang w:eastAsia="ja-JP"/>
        </w:rPr>
        <w:t>、</w:t>
      </w:r>
      <w:r w:rsidRPr="00531FA9">
        <w:rPr>
          <w:rFonts w:ascii="BIZ UDPゴシック" w:eastAsia="BIZ UDPゴシック" w:hAnsi="BIZ UDPゴシック"/>
          <w:color w:val="000000" w:themeColor="text1"/>
          <w:lang w:eastAsia="ja-JP"/>
        </w:rPr>
        <w:t>担当技術者、照査技術者</w:t>
      </w:r>
      <w:r w:rsidRPr="00531FA9">
        <w:rPr>
          <w:rFonts w:ascii="BIZ UDPゴシック" w:eastAsia="BIZ UDPゴシック" w:hAnsi="BIZ UDPゴシック" w:hint="eastAsia"/>
          <w:color w:val="000000" w:themeColor="text1"/>
          <w:lang w:eastAsia="ja-JP"/>
        </w:rPr>
        <w:t>はそれぞれ兼務できません</w:t>
      </w:r>
      <w:r w:rsidRPr="00531FA9">
        <w:rPr>
          <w:rFonts w:ascii="BIZ UDPゴシック" w:eastAsia="BIZ UDPゴシック" w:hAnsi="BIZ UDPゴシック"/>
          <w:color w:val="000000" w:themeColor="text1"/>
          <w:lang w:eastAsia="ja-JP"/>
        </w:rPr>
        <w:t>。</w:t>
      </w:r>
    </w:p>
    <w:p w14:paraId="10369E05" w14:textId="4E74DF85" w:rsidR="00C7198A" w:rsidRPr="00531FA9" w:rsidRDefault="00F65B59">
      <w:pPr>
        <w:rPr>
          <w:rFonts w:ascii="BIZ UDPゴシック" w:eastAsia="BIZ UDPゴシック" w:hAnsi="BIZ UDPゴシック"/>
          <w:color w:val="000000" w:themeColor="text1"/>
          <w:lang w:eastAsia="ja-JP"/>
        </w:rPr>
      </w:pPr>
      <w:r w:rsidRPr="00531FA9">
        <w:rPr>
          <w:rFonts w:ascii="BIZ UDPゴシック" w:eastAsia="BIZ UDPゴシック" w:hAnsi="BIZ UDPゴシック" w:hint="eastAsia"/>
          <w:color w:val="000000" w:themeColor="text1"/>
          <w:lang w:eastAsia="ja-JP"/>
        </w:rPr>
        <w:t>※管理技術者は１名、照査技術者は１名以上、担当技術者は１名以上</w:t>
      </w:r>
    </w:p>
    <w:p w14:paraId="3F96FB62" w14:textId="1B78B2B7" w:rsidR="00436BE5" w:rsidRPr="00531FA9" w:rsidRDefault="00C23BF7" w:rsidP="00680F2C">
      <w:pPr>
        <w:rPr>
          <w:color w:val="000000" w:themeColor="text1"/>
          <w:lang w:eastAsia="ja-JP"/>
        </w:rPr>
      </w:pPr>
      <w:r w:rsidRPr="00531FA9">
        <w:rPr>
          <w:color w:val="000000" w:themeColor="text1"/>
          <w:lang w:eastAsia="ja-JP"/>
        </w:rPr>
        <w:br w:type="page"/>
      </w:r>
      <w:r w:rsidRPr="00531FA9">
        <w:rPr>
          <w:b/>
          <w:color w:val="000000" w:themeColor="text1"/>
          <w:sz w:val="26"/>
          <w:lang w:eastAsia="ja-JP"/>
        </w:rPr>
        <w:lastRenderedPageBreak/>
        <w:t>様式５　配置予定技術者の経歴</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904"/>
        <w:gridCol w:w="7621"/>
      </w:tblGrid>
      <w:tr w:rsidR="00436BE5" w:rsidRPr="00531FA9" w14:paraId="443FC96D" w14:textId="77777777" w:rsidTr="00AB0AF5">
        <w:trPr>
          <w:jc w:val="center"/>
        </w:trPr>
        <w:tc>
          <w:tcPr>
            <w:tcW w:w="1904" w:type="dxa"/>
            <w:shd w:val="clear" w:color="auto" w:fill="E7E6E6"/>
            <w:vAlign w:val="center"/>
          </w:tcPr>
          <w:p w14:paraId="1E36BA9E" w14:textId="77777777" w:rsidR="00436BE5" w:rsidRPr="00531FA9" w:rsidRDefault="00C23BF7">
            <w:pPr>
              <w:spacing w:after="0"/>
              <w:jc w:val="center"/>
              <w:rPr>
                <w:color w:val="000000" w:themeColor="text1"/>
              </w:rPr>
            </w:pPr>
            <w:proofErr w:type="spellStart"/>
            <w:r w:rsidRPr="00531FA9">
              <w:rPr>
                <w:b/>
                <w:color w:val="000000" w:themeColor="text1"/>
                <w:sz w:val="20"/>
              </w:rPr>
              <w:t>技術者区分</w:t>
            </w:r>
            <w:proofErr w:type="spellEnd"/>
          </w:p>
        </w:tc>
        <w:tc>
          <w:tcPr>
            <w:tcW w:w="7621" w:type="dxa"/>
            <w:vAlign w:val="center"/>
          </w:tcPr>
          <w:p w14:paraId="34A1F4F9" w14:textId="77777777" w:rsidR="00436BE5" w:rsidRPr="00531FA9" w:rsidRDefault="00C23BF7">
            <w:pPr>
              <w:spacing w:after="0"/>
              <w:rPr>
                <w:color w:val="000000" w:themeColor="text1"/>
              </w:rPr>
            </w:pPr>
            <w:r w:rsidRPr="00531FA9">
              <w:rPr>
                <w:color w:val="000000" w:themeColor="text1"/>
                <w:sz w:val="20"/>
              </w:rPr>
              <w:t>□</w:t>
            </w:r>
            <w:proofErr w:type="spellStart"/>
            <w:r w:rsidRPr="00531FA9">
              <w:rPr>
                <w:color w:val="000000" w:themeColor="text1"/>
                <w:sz w:val="20"/>
              </w:rPr>
              <w:t>管理技術者</w:t>
            </w:r>
            <w:proofErr w:type="spellEnd"/>
            <w:r w:rsidRPr="00531FA9">
              <w:rPr>
                <w:color w:val="000000" w:themeColor="text1"/>
                <w:sz w:val="20"/>
              </w:rPr>
              <w:t xml:space="preserve">　□</w:t>
            </w:r>
            <w:proofErr w:type="spellStart"/>
            <w:r w:rsidRPr="00531FA9">
              <w:rPr>
                <w:color w:val="000000" w:themeColor="text1"/>
                <w:sz w:val="20"/>
              </w:rPr>
              <w:t>照査技術者</w:t>
            </w:r>
            <w:proofErr w:type="spellEnd"/>
            <w:r w:rsidRPr="00531FA9">
              <w:rPr>
                <w:color w:val="000000" w:themeColor="text1"/>
                <w:sz w:val="20"/>
              </w:rPr>
              <w:t xml:space="preserve">　□</w:t>
            </w:r>
            <w:proofErr w:type="spellStart"/>
            <w:r w:rsidRPr="00531FA9">
              <w:rPr>
                <w:color w:val="000000" w:themeColor="text1"/>
                <w:sz w:val="20"/>
              </w:rPr>
              <w:t>担当技術者</w:t>
            </w:r>
            <w:proofErr w:type="spellEnd"/>
          </w:p>
        </w:tc>
      </w:tr>
      <w:tr w:rsidR="00436BE5" w:rsidRPr="00531FA9" w14:paraId="46DB45E8" w14:textId="77777777" w:rsidTr="00AB0AF5">
        <w:trPr>
          <w:jc w:val="center"/>
        </w:trPr>
        <w:tc>
          <w:tcPr>
            <w:tcW w:w="1904" w:type="dxa"/>
            <w:shd w:val="clear" w:color="auto" w:fill="E7E6E6"/>
            <w:vAlign w:val="center"/>
          </w:tcPr>
          <w:p w14:paraId="5E1F33B0" w14:textId="77777777" w:rsidR="00436BE5" w:rsidRPr="00531FA9" w:rsidRDefault="00C23BF7">
            <w:pPr>
              <w:spacing w:after="0"/>
              <w:jc w:val="center"/>
              <w:rPr>
                <w:color w:val="000000" w:themeColor="text1"/>
              </w:rPr>
            </w:pPr>
            <w:proofErr w:type="spellStart"/>
            <w:r w:rsidRPr="00531FA9">
              <w:rPr>
                <w:b/>
                <w:color w:val="000000" w:themeColor="text1"/>
                <w:sz w:val="20"/>
              </w:rPr>
              <w:t>氏名</w:t>
            </w:r>
            <w:proofErr w:type="spellEnd"/>
          </w:p>
        </w:tc>
        <w:tc>
          <w:tcPr>
            <w:tcW w:w="7621" w:type="dxa"/>
            <w:vAlign w:val="center"/>
          </w:tcPr>
          <w:p w14:paraId="7F63C7AB" w14:textId="77777777" w:rsidR="00436BE5" w:rsidRPr="00531FA9" w:rsidRDefault="00C23BF7">
            <w:pPr>
              <w:spacing w:after="0"/>
              <w:rPr>
                <w:color w:val="000000" w:themeColor="text1"/>
                <w:sz w:val="20"/>
                <w:lang w:eastAsia="ja-JP"/>
              </w:rPr>
            </w:pPr>
            <w:r w:rsidRPr="00531FA9">
              <w:rPr>
                <w:color w:val="000000" w:themeColor="text1"/>
                <w:sz w:val="20"/>
                <w:lang w:eastAsia="ja-JP"/>
              </w:rPr>
              <w:t>（フリガナ）</w:t>
            </w:r>
          </w:p>
          <w:p w14:paraId="6E0EBFA6" w14:textId="09D81F4E" w:rsidR="00AB0AF5" w:rsidRPr="00531FA9" w:rsidRDefault="00AB0AF5">
            <w:pPr>
              <w:spacing w:after="0"/>
              <w:rPr>
                <w:color w:val="000000" w:themeColor="text1"/>
                <w:sz w:val="20"/>
                <w:lang w:eastAsia="ja-JP"/>
              </w:rPr>
            </w:pPr>
          </w:p>
        </w:tc>
      </w:tr>
      <w:tr w:rsidR="00436BE5" w:rsidRPr="00531FA9" w14:paraId="19298D85" w14:textId="77777777" w:rsidTr="00AB0AF5">
        <w:trPr>
          <w:jc w:val="center"/>
        </w:trPr>
        <w:tc>
          <w:tcPr>
            <w:tcW w:w="1904" w:type="dxa"/>
            <w:shd w:val="clear" w:color="auto" w:fill="E7E6E6"/>
            <w:vAlign w:val="center"/>
          </w:tcPr>
          <w:p w14:paraId="65159FD5" w14:textId="77777777" w:rsidR="00436BE5" w:rsidRPr="00531FA9" w:rsidRDefault="00C23BF7">
            <w:pPr>
              <w:spacing w:after="0"/>
              <w:jc w:val="center"/>
              <w:rPr>
                <w:color w:val="000000" w:themeColor="text1"/>
              </w:rPr>
            </w:pPr>
            <w:proofErr w:type="spellStart"/>
            <w:r w:rsidRPr="00531FA9">
              <w:rPr>
                <w:b/>
                <w:color w:val="000000" w:themeColor="text1"/>
                <w:sz w:val="20"/>
              </w:rPr>
              <w:t>所属・役職</w:t>
            </w:r>
            <w:proofErr w:type="spellEnd"/>
          </w:p>
        </w:tc>
        <w:tc>
          <w:tcPr>
            <w:tcW w:w="7621" w:type="dxa"/>
            <w:vAlign w:val="center"/>
          </w:tcPr>
          <w:p w14:paraId="09A1A452" w14:textId="77777777" w:rsidR="00436BE5" w:rsidRPr="00531FA9" w:rsidRDefault="00436BE5">
            <w:pPr>
              <w:spacing w:after="0"/>
              <w:rPr>
                <w:color w:val="000000" w:themeColor="text1"/>
              </w:rPr>
            </w:pPr>
          </w:p>
        </w:tc>
      </w:tr>
      <w:tr w:rsidR="00436BE5" w:rsidRPr="00531FA9" w14:paraId="139E87CB" w14:textId="77777777" w:rsidTr="00AB0AF5">
        <w:trPr>
          <w:jc w:val="center"/>
        </w:trPr>
        <w:tc>
          <w:tcPr>
            <w:tcW w:w="1904" w:type="dxa"/>
            <w:shd w:val="clear" w:color="auto" w:fill="E7E6E6"/>
            <w:vAlign w:val="center"/>
          </w:tcPr>
          <w:p w14:paraId="6A26F5D7" w14:textId="77777777" w:rsidR="00436BE5" w:rsidRPr="00531FA9" w:rsidRDefault="00C23BF7">
            <w:pPr>
              <w:spacing w:after="0"/>
              <w:jc w:val="center"/>
              <w:rPr>
                <w:color w:val="000000" w:themeColor="text1"/>
              </w:rPr>
            </w:pPr>
            <w:proofErr w:type="spellStart"/>
            <w:r w:rsidRPr="00531FA9">
              <w:rPr>
                <w:b/>
                <w:color w:val="000000" w:themeColor="text1"/>
                <w:sz w:val="20"/>
              </w:rPr>
              <w:t>雇用関係</w:t>
            </w:r>
            <w:proofErr w:type="spellEnd"/>
          </w:p>
        </w:tc>
        <w:tc>
          <w:tcPr>
            <w:tcW w:w="7621" w:type="dxa"/>
            <w:vAlign w:val="center"/>
          </w:tcPr>
          <w:p w14:paraId="73B220BA" w14:textId="77777777" w:rsidR="00436BE5" w:rsidRPr="00531FA9" w:rsidRDefault="00C23BF7">
            <w:pPr>
              <w:spacing w:after="0"/>
              <w:rPr>
                <w:color w:val="000000" w:themeColor="text1"/>
                <w:lang w:eastAsia="ja-JP"/>
              </w:rPr>
            </w:pPr>
            <w:r w:rsidRPr="00531FA9">
              <w:rPr>
                <w:color w:val="000000" w:themeColor="text1"/>
                <w:sz w:val="20"/>
                <w:lang w:eastAsia="ja-JP"/>
              </w:rPr>
              <w:t>□直接雇用　□その他（　　　　　　　　　　　　）</w:t>
            </w:r>
          </w:p>
        </w:tc>
      </w:tr>
      <w:tr w:rsidR="00015E88" w:rsidRPr="00531FA9" w14:paraId="0A7538ED" w14:textId="77777777" w:rsidTr="00015E88">
        <w:trPr>
          <w:trHeight w:val="297"/>
          <w:jc w:val="center"/>
        </w:trPr>
        <w:tc>
          <w:tcPr>
            <w:tcW w:w="1904" w:type="dxa"/>
            <w:vMerge w:val="restart"/>
            <w:shd w:val="clear" w:color="auto" w:fill="E7E6E6"/>
            <w:vAlign w:val="center"/>
          </w:tcPr>
          <w:p w14:paraId="21B5EE3D" w14:textId="6A78C4B8" w:rsidR="00CF35B4" w:rsidRPr="00531FA9" w:rsidRDefault="00C33D54" w:rsidP="00CF35B4">
            <w:pPr>
              <w:spacing w:after="0"/>
              <w:jc w:val="center"/>
              <w:rPr>
                <w:b/>
                <w:color w:val="000000" w:themeColor="text1"/>
                <w:sz w:val="20"/>
                <w:lang w:eastAsia="ja-JP"/>
              </w:rPr>
            </w:pPr>
            <w:r w:rsidRPr="00531FA9">
              <w:rPr>
                <w:rFonts w:hint="eastAsia"/>
                <w:b/>
                <w:color w:val="000000" w:themeColor="text1"/>
                <w:sz w:val="20"/>
                <w:lang w:eastAsia="ja-JP"/>
              </w:rPr>
              <w:t>保</w:t>
            </w:r>
            <w:proofErr w:type="spellStart"/>
            <w:r w:rsidR="00015E88" w:rsidRPr="00531FA9">
              <w:rPr>
                <w:b/>
                <w:color w:val="000000" w:themeColor="text1"/>
                <w:sz w:val="20"/>
              </w:rPr>
              <w:t>有資格</w:t>
            </w:r>
            <w:proofErr w:type="spellEnd"/>
          </w:p>
        </w:tc>
        <w:tc>
          <w:tcPr>
            <w:tcW w:w="7621" w:type="dxa"/>
            <w:vAlign w:val="center"/>
          </w:tcPr>
          <w:p w14:paraId="5B814D09" w14:textId="6D49AF7B" w:rsidR="00015E88" w:rsidRPr="00531FA9" w:rsidRDefault="00015E88">
            <w:pPr>
              <w:spacing w:after="0"/>
              <w:rPr>
                <w:color w:val="000000" w:themeColor="text1"/>
              </w:rPr>
            </w:pPr>
            <w:r w:rsidRPr="00531FA9">
              <w:rPr>
                <w:rFonts w:hint="eastAsia"/>
                <w:color w:val="000000" w:themeColor="text1"/>
                <w:sz w:val="20"/>
                <w:lang w:eastAsia="ja-JP"/>
              </w:rPr>
              <w:t>（</w:t>
            </w:r>
            <w:proofErr w:type="spellStart"/>
            <w:r w:rsidRPr="00531FA9">
              <w:rPr>
                <w:color w:val="000000" w:themeColor="text1"/>
                <w:sz w:val="20"/>
              </w:rPr>
              <w:t>資格名</w:t>
            </w:r>
            <w:proofErr w:type="spellEnd"/>
            <w:r w:rsidRPr="00531FA9">
              <w:rPr>
                <w:rFonts w:hint="eastAsia"/>
                <w:color w:val="000000" w:themeColor="text1"/>
                <w:sz w:val="20"/>
                <w:lang w:eastAsia="ja-JP"/>
              </w:rPr>
              <w:t>/</w:t>
            </w:r>
            <w:proofErr w:type="spellStart"/>
            <w:r w:rsidRPr="00531FA9">
              <w:rPr>
                <w:color w:val="000000" w:themeColor="text1"/>
                <w:sz w:val="20"/>
              </w:rPr>
              <w:t>登録番号等</w:t>
            </w:r>
            <w:proofErr w:type="spellEnd"/>
            <w:r w:rsidRPr="00531FA9">
              <w:rPr>
                <w:rFonts w:hint="eastAsia"/>
                <w:color w:val="000000" w:themeColor="text1"/>
                <w:sz w:val="20"/>
                <w:lang w:eastAsia="ja-JP"/>
              </w:rPr>
              <w:t>/</w:t>
            </w:r>
            <w:proofErr w:type="spellStart"/>
            <w:r w:rsidRPr="00531FA9">
              <w:rPr>
                <w:color w:val="000000" w:themeColor="text1"/>
                <w:sz w:val="20"/>
              </w:rPr>
              <w:t>取得年月</w:t>
            </w:r>
            <w:proofErr w:type="spellEnd"/>
            <w:r w:rsidRPr="00531FA9">
              <w:rPr>
                <w:rFonts w:hint="eastAsia"/>
                <w:color w:val="000000" w:themeColor="text1"/>
                <w:sz w:val="20"/>
                <w:lang w:eastAsia="ja-JP"/>
              </w:rPr>
              <w:t>）</w:t>
            </w:r>
          </w:p>
        </w:tc>
      </w:tr>
      <w:tr w:rsidR="00015E88" w:rsidRPr="00531FA9" w14:paraId="3C1640B5" w14:textId="77777777" w:rsidTr="00015E88">
        <w:trPr>
          <w:trHeight w:val="297"/>
          <w:jc w:val="center"/>
        </w:trPr>
        <w:tc>
          <w:tcPr>
            <w:tcW w:w="1904" w:type="dxa"/>
            <w:vMerge/>
            <w:shd w:val="clear" w:color="auto" w:fill="E7E6E6"/>
            <w:vAlign w:val="center"/>
          </w:tcPr>
          <w:p w14:paraId="6178926B" w14:textId="77777777" w:rsidR="00015E88" w:rsidRPr="00531FA9" w:rsidRDefault="00015E88">
            <w:pPr>
              <w:spacing w:after="0"/>
              <w:jc w:val="center"/>
              <w:rPr>
                <w:b/>
                <w:color w:val="000000" w:themeColor="text1"/>
                <w:sz w:val="20"/>
              </w:rPr>
            </w:pPr>
          </w:p>
        </w:tc>
        <w:tc>
          <w:tcPr>
            <w:tcW w:w="7621" w:type="dxa"/>
            <w:vAlign w:val="center"/>
          </w:tcPr>
          <w:p w14:paraId="69960A4E" w14:textId="5F6A4FAD" w:rsidR="00015E88" w:rsidRPr="00531FA9" w:rsidRDefault="00CF35B4">
            <w:pPr>
              <w:spacing w:after="0"/>
              <w:rPr>
                <w:color w:val="000000" w:themeColor="text1"/>
                <w:sz w:val="20"/>
                <w:lang w:eastAsia="ja-JP"/>
              </w:rPr>
            </w:pPr>
            <w:r w:rsidRPr="00531FA9">
              <w:rPr>
                <w:rFonts w:hint="eastAsia"/>
                <w:color w:val="000000" w:themeColor="text1"/>
                <w:sz w:val="20"/>
                <w:lang w:eastAsia="ja-JP"/>
              </w:rPr>
              <w:t xml:space="preserve">（　　　　　　　　　</w:t>
            </w:r>
            <w:r w:rsidR="00960FA2" w:rsidRPr="00531FA9">
              <w:rPr>
                <w:rFonts w:hint="eastAsia"/>
                <w:color w:val="000000" w:themeColor="text1"/>
                <w:sz w:val="20"/>
                <w:lang w:eastAsia="ja-JP"/>
              </w:rPr>
              <w:t xml:space="preserve">　　</w:t>
            </w:r>
            <w:r w:rsidRPr="00531FA9">
              <w:rPr>
                <w:rFonts w:hint="eastAsia"/>
                <w:color w:val="000000" w:themeColor="text1"/>
                <w:sz w:val="20"/>
                <w:lang w:eastAsia="ja-JP"/>
              </w:rPr>
              <w:t xml:space="preserve">　　/　　　　　　　　　　/　　　　　　　　　）</w:t>
            </w:r>
          </w:p>
        </w:tc>
      </w:tr>
      <w:tr w:rsidR="00015E88" w:rsidRPr="00531FA9" w14:paraId="61E41809" w14:textId="77777777" w:rsidTr="00015E88">
        <w:trPr>
          <w:trHeight w:val="297"/>
          <w:jc w:val="center"/>
        </w:trPr>
        <w:tc>
          <w:tcPr>
            <w:tcW w:w="1904" w:type="dxa"/>
            <w:vMerge/>
            <w:shd w:val="clear" w:color="auto" w:fill="E7E6E6"/>
            <w:vAlign w:val="center"/>
          </w:tcPr>
          <w:p w14:paraId="3CBD2896" w14:textId="77777777" w:rsidR="00015E88" w:rsidRPr="00531FA9" w:rsidRDefault="00015E88">
            <w:pPr>
              <w:spacing w:after="0"/>
              <w:jc w:val="center"/>
              <w:rPr>
                <w:b/>
                <w:color w:val="000000" w:themeColor="text1"/>
                <w:sz w:val="20"/>
              </w:rPr>
            </w:pPr>
          </w:p>
        </w:tc>
        <w:tc>
          <w:tcPr>
            <w:tcW w:w="7621" w:type="dxa"/>
            <w:vAlign w:val="center"/>
          </w:tcPr>
          <w:p w14:paraId="3FCACB3F" w14:textId="12DC160F" w:rsidR="00015E88" w:rsidRPr="00531FA9" w:rsidRDefault="00CF35B4">
            <w:pPr>
              <w:spacing w:after="0"/>
              <w:rPr>
                <w:color w:val="000000" w:themeColor="text1"/>
                <w:sz w:val="20"/>
                <w:lang w:eastAsia="ja-JP"/>
              </w:rPr>
            </w:pPr>
            <w:r w:rsidRPr="00531FA9">
              <w:rPr>
                <w:rFonts w:hint="eastAsia"/>
                <w:color w:val="000000" w:themeColor="text1"/>
                <w:sz w:val="20"/>
                <w:lang w:eastAsia="ja-JP"/>
              </w:rPr>
              <w:t xml:space="preserve">（　　　　　　　　　</w:t>
            </w:r>
            <w:r w:rsidR="00960FA2" w:rsidRPr="00531FA9">
              <w:rPr>
                <w:rFonts w:hint="eastAsia"/>
                <w:color w:val="000000" w:themeColor="text1"/>
                <w:sz w:val="20"/>
                <w:lang w:eastAsia="ja-JP"/>
              </w:rPr>
              <w:t xml:space="preserve">　　</w:t>
            </w:r>
            <w:r w:rsidRPr="00531FA9">
              <w:rPr>
                <w:rFonts w:hint="eastAsia"/>
                <w:color w:val="000000" w:themeColor="text1"/>
                <w:sz w:val="20"/>
                <w:lang w:eastAsia="ja-JP"/>
              </w:rPr>
              <w:t xml:space="preserve">　　/　　　　　　　　　　/　　　　　　　　　）</w:t>
            </w:r>
          </w:p>
        </w:tc>
      </w:tr>
      <w:tr w:rsidR="00015E88" w:rsidRPr="00531FA9" w14:paraId="197892F7" w14:textId="77777777" w:rsidTr="00015E88">
        <w:trPr>
          <w:trHeight w:val="297"/>
          <w:jc w:val="center"/>
        </w:trPr>
        <w:tc>
          <w:tcPr>
            <w:tcW w:w="1904" w:type="dxa"/>
            <w:vMerge/>
            <w:shd w:val="clear" w:color="auto" w:fill="E7E6E6"/>
            <w:vAlign w:val="center"/>
          </w:tcPr>
          <w:p w14:paraId="067AFD8B" w14:textId="77777777" w:rsidR="00015E88" w:rsidRPr="00531FA9" w:rsidRDefault="00015E88">
            <w:pPr>
              <w:spacing w:after="0"/>
              <w:jc w:val="center"/>
              <w:rPr>
                <w:b/>
                <w:color w:val="000000" w:themeColor="text1"/>
                <w:sz w:val="20"/>
              </w:rPr>
            </w:pPr>
          </w:p>
        </w:tc>
        <w:tc>
          <w:tcPr>
            <w:tcW w:w="7621" w:type="dxa"/>
            <w:vAlign w:val="center"/>
          </w:tcPr>
          <w:p w14:paraId="375D8308" w14:textId="5DF435FE" w:rsidR="00015E88" w:rsidRPr="00531FA9" w:rsidRDefault="00CF35B4">
            <w:pPr>
              <w:spacing w:after="0"/>
              <w:rPr>
                <w:color w:val="000000" w:themeColor="text1"/>
                <w:sz w:val="20"/>
                <w:lang w:eastAsia="ja-JP"/>
              </w:rPr>
            </w:pPr>
            <w:r w:rsidRPr="00531FA9">
              <w:rPr>
                <w:rFonts w:hint="eastAsia"/>
                <w:color w:val="000000" w:themeColor="text1"/>
                <w:sz w:val="20"/>
                <w:lang w:eastAsia="ja-JP"/>
              </w:rPr>
              <w:t xml:space="preserve">（　　　　　　　　　</w:t>
            </w:r>
            <w:r w:rsidR="00960FA2" w:rsidRPr="00531FA9">
              <w:rPr>
                <w:rFonts w:hint="eastAsia"/>
                <w:color w:val="000000" w:themeColor="text1"/>
                <w:sz w:val="20"/>
                <w:lang w:eastAsia="ja-JP"/>
              </w:rPr>
              <w:t xml:space="preserve">　　</w:t>
            </w:r>
            <w:r w:rsidRPr="00531FA9">
              <w:rPr>
                <w:rFonts w:hint="eastAsia"/>
                <w:color w:val="000000" w:themeColor="text1"/>
                <w:sz w:val="20"/>
                <w:lang w:eastAsia="ja-JP"/>
              </w:rPr>
              <w:t xml:space="preserve">　　/　　　　　　　　　　/　　　　　　　　　）</w:t>
            </w:r>
          </w:p>
        </w:tc>
      </w:tr>
      <w:tr w:rsidR="00436BE5" w:rsidRPr="00531FA9" w14:paraId="73FA8AD1" w14:textId="77777777" w:rsidTr="00AB0AF5">
        <w:trPr>
          <w:jc w:val="center"/>
        </w:trPr>
        <w:tc>
          <w:tcPr>
            <w:tcW w:w="1904" w:type="dxa"/>
            <w:shd w:val="clear" w:color="auto" w:fill="E7E6E6"/>
            <w:vAlign w:val="center"/>
          </w:tcPr>
          <w:p w14:paraId="4E1589BA" w14:textId="14F228C6" w:rsidR="00436BE5" w:rsidRPr="00531FA9" w:rsidRDefault="00C23BF7">
            <w:pPr>
              <w:spacing w:after="0"/>
              <w:jc w:val="center"/>
              <w:rPr>
                <w:color w:val="000000" w:themeColor="text1"/>
                <w:lang w:eastAsia="ja-JP"/>
              </w:rPr>
            </w:pPr>
            <w:r w:rsidRPr="00531FA9">
              <w:rPr>
                <w:b/>
                <w:color w:val="000000" w:themeColor="text1"/>
                <w:sz w:val="20"/>
                <w:lang w:eastAsia="ja-JP"/>
              </w:rPr>
              <w:t>実務経験</w:t>
            </w:r>
          </w:p>
        </w:tc>
        <w:tc>
          <w:tcPr>
            <w:tcW w:w="7621" w:type="dxa"/>
            <w:vAlign w:val="center"/>
          </w:tcPr>
          <w:p w14:paraId="2B51962A" w14:textId="15549865" w:rsidR="00436BE5" w:rsidRPr="00531FA9" w:rsidRDefault="00015E88">
            <w:pPr>
              <w:spacing w:after="0"/>
              <w:rPr>
                <w:color w:val="000000" w:themeColor="text1"/>
                <w:lang w:eastAsia="ja-JP"/>
              </w:rPr>
            </w:pPr>
            <w:r w:rsidRPr="00531FA9">
              <w:rPr>
                <w:rFonts w:hint="eastAsia"/>
                <w:color w:val="000000" w:themeColor="text1"/>
                <w:lang w:eastAsia="ja-JP"/>
              </w:rPr>
              <w:t xml:space="preserve">　　　年</w:t>
            </w:r>
          </w:p>
        </w:tc>
      </w:tr>
    </w:tbl>
    <w:p w14:paraId="6DAC71A7" w14:textId="775F55A4" w:rsidR="00436BE5" w:rsidRPr="00531FA9" w:rsidRDefault="00C23BF7" w:rsidP="00960FA2">
      <w:pPr>
        <w:spacing w:beforeLines="100" w:before="240" w:after="120" w:line="180" w:lineRule="auto"/>
        <w:rPr>
          <w:color w:val="000000" w:themeColor="text1"/>
          <w:lang w:eastAsia="ja-JP"/>
        </w:rPr>
      </w:pPr>
      <w:r w:rsidRPr="00531FA9">
        <w:rPr>
          <w:color w:val="000000" w:themeColor="text1"/>
          <w:lang w:eastAsia="ja-JP"/>
        </w:rPr>
        <w:t>主な類似業務実績（過去</w:t>
      </w:r>
      <w:r w:rsidR="008C278C" w:rsidRPr="00531FA9">
        <w:rPr>
          <w:rFonts w:hint="eastAsia"/>
          <w:color w:val="000000" w:themeColor="text1"/>
          <w:lang w:eastAsia="ja-JP"/>
        </w:rPr>
        <w:t>１０</w:t>
      </w:r>
      <w:r w:rsidRPr="00531FA9">
        <w:rPr>
          <w:color w:val="000000" w:themeColor="text1"/>
          <w:lang w:eastAsia="ja-JP"/>
        </w:rPr>
        <w:t>か年以内）</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624"/>
        <w:gridCol w:w="1985"/>
        <w:gridCol w:w="1559"/>
        <w:gridCol w:w="4046"/>
        <w:gridCol w:w="1588"/>
      </w:tblGrid>
      <w:tr w:rsidR="009C5E26" w:rsidRPr="00531FA9" w14:paraId="7BF65BDD" w14:textId="77777777" w:rsidTr="000A0833">
        <w:trPr>
          <w:tblHeader/>
          <w:jc w:val="center"/>
        </w:trPr>
        <w:tc>
          <w:tcPr>
            <w:tcW w:w="624" w:type="dxa"/>
            <w:shd w:val="clear" w:color="auto" w:fill="D9EAF7"/>
            <w:vAlign w:val="center"/>
          </w:tcPr>
          <w:p w14:paraId="0B910C15" w14:textId="77777777" w:rsidR="009C5E26" w:rsidRPr="00531FA9" w:rsidRDefault="009C5E26">
            <w:pPr>
              <w:spacing w:after="0"/>
              <w:jc w:val="center"/>
              <w:rPr>
                <w:color w:val="000000" w:themeColor="text1"/>
              </w:rPr>
            </w:pPr>
            <w:r w:rsidRPr="00531FA9">
              <w:rPr>
                <w:b/>
                <w:color w:val="000000" w:themeColor="text1"/>
                <w:sz w:val="18"/>
              </w:rPr>
              <w:t>No.</w:t>
            </w:r>
          </w:p>
        </w:tc>
        <w:tc>
          <w:tcPr>
            <w:tcW w:w="1985" w:type="dxa"/>
            <w:shd w:val="clear" w:color="auto" w:fill="D9EAF7"/>
            <w:vAlign w:val="center"/>
          </w:tcPr>
          <w:p w14:paraId="56893135" w14:textId="14D08685" w:rsidR="009C5E26" w:rsidRPr="00531FA9" w:rsidRDefault="009C5E26">
            <w:pPr>
              <w:spacing w:after="0"/>
              <w:jc w:val="center"/>
              <w:rPr>
                <w:color w:val="000000" w:themeColor="text1"/>
                <w:lang w:eastAsia="ja-JP"/>
              </w:rPr>
            </w:pPr>
            <w:proofErr w:type="spellStart"/>
            <w:r w:rsidRPr="00531FA9">
              <w:rPr>
                <w:b/>
                <w:color w:val="000000" w:themeColor="text1"/>
                <w:sz w:val="18"/>
              </w:rPr>
              <w:t>業務名</w:t>
            </w:r>
            <w:proofErr w:type="spellEnd"/>
            <w:r w:rsidRPr="00531FA9">
              <w:rPr>
                <w:rFonts w:hint="eastAsia"/>
                <w:b/>
                <w:color w:val="000000" w:themeColor="text1"/>
                <w:sz w:val="18"/>
                <w:lang w:eastAsia="ja-JP"/>
              </w:rPr>
              <w:t>・発注者</w:t>
            </w:r>
          </w:p>
        </w:tc>
        <w:tc>
          <w:tcPr>
            <w:tcW w:w="1559" w:type="dxa"/>
            <w:shd w:val="clear" w:color="auto" w:fill="D9EAF7"/>
            <w:vAlign w:val="center"/>
          </w:tcPr>
          <w:p w14:paraId="539BABC2" w14:textId="77777777" w:rsidR="009C5E26" w:rsidRPr="00531FA9" w:rsidRDefault="009C5E26">
            <w:pPr>
              <w:spacing w:after="0"/>
              <w:jc w:val="center"/>
              <w:rPr>
                <w:color w:val="000000" w:themeColor="text1"/>
              </w:rPr>
            </w:pPr>
            <w:proofErr w:type="spellStart"/>
            <w:r w:rsidRPr="00531FA9">
              <w:rPr>
                <w:b/>
                <w:color w:val="000000" w:themeColor="text1"/>
                <w:sz w:val="18"/>
              </w:rPr>
              <w:t>履行期間</w:t>
            </w:r>
            <w:proofErr w:type="spellEnd"/>
          </w:p>
        </w:tc>
        <w:tc>
          <w:tcPr>
            <w:tcW w:w="4046" w:type="dxa"/>
            <w:shd w:val="clear" w:color="auto" w:fill="D9EAF7"/>
            <w:vAlign w:val="center"/>
          </w:tcPr>
          <w:p w14:paraId="16191296" w14:textId="56311AC4" w:rsidR="009C5E26" w:rsidRPr="00531FA9" w:rsidRDefault="009C5E26">
            <w:pPr>
              <w:spacing w:after="0"/>
              <w:jc w:val="center"/>
              <w:rPr>
                <w:color w:val="000000" w:themeColor="text1"/>
                <w:lang w:eastAsia="ja-JP"/>
              </w:rPr>
            </w:pPr>
            <w:r w:rsidRPr="00531FA9">
              <w:rPr>
                <w:rFonts w:hint="eastAsia"/>
                <w:b/>
                <w:color w:val="000000" w:themeColor="text1"/>
                <w:sz w:val="18"/>
                <w:lang w:eastAsia="ja-JP"/>
              </w:rPr>
              <w:t>業務概要</w:t>
            </w:r>
          </w:p>
        </w:tc>
        <w:tc>
          <w:tcPr>
            <w:tcW w:w="1588" w:type="dxa"/>
            <w:shd w:val="clear" w:color="auto" w:fill="D9EAF7"/>
            <w:vAlign w:val="center"/>
          </w:tcPr>
          <w:p w14:paraId="536D0685" w14:textId="77777777" w:rsidR="009C5E26" w:rsidRPr="000A0833" w:rsidRDefault="000A0833">
            <w:pPr>
              <w:spacing w:after="0"/>
              <w:jc w:val="center"/>
              <w:rPr>
                <w:b/>
                <w:bCs/>
                <w:color w:val="000000" w:themeColor="text1"/>
                <w:sz w:val="18"/>
                <w:szCs w:val="20"/>
                <w:lang w:eastAsia="ja-JP"/>
              </w:rPr>
            </w:pPr>
            <w:r w:rsidRPr="000A0833">
              <w:rPr>
                <w:rFonts w:hint="eastAsia"/>
                <w:b/>
                <w:bCs/>
                <w:color w:val="000000" w:themeColor="text1"/>
                <w:sz w:val="18"/>
                <w:szCs w:val="20"/>
                <w:lang w:eastAsia="ja-JP"/>
              </w:rPr>
              <w:t>検討委員会等</w:t>
            </w:r>
          </w:p>
          <w:p w14:paraId="5AEAC78D" w14:textId="2D6CBBEC" w:rsidR="000A0833" w:rsidRPr="00531FA9" w:rsidRDefault="000A0833">
            <w:pPr>
              <w:spacing w:after="0"/>
              <w:jc w:val="center"/>
              <w:rPr>
                <w:color w:val="000000" w:themeColor="text1"/>
                <w:lang w:eastAsia="ja-JP"/>
              </w:rPr>
            </w:pPr>
            <w:r w:rsidRPr="000A0833">
              <w:rPr>
                <w:rFonts w:hint="eastAsia"/>
                <w:b/>
                <w:bCs/>
                <w:color w:val="000000" w:themeColor="text1"/>
                <w:sz w:val="18"/>
                <w:szCs w:val="20"/>
                <w:lang w:eastAsia="ja-JP"/>
              </w:rPr>
              <w:t>運営支援の有無</w:t>
            </w:r>
          </w:p>
        </w:tc>
      </w:tr>
      <w:tr w:rsidR="00015E88" w:rsidRPr="00531FA9" w14:paraId="37FAB053" w14:textId="77777777" w:rsidTr="000A0833">
        <w:trPr>
          <w:trHeight w:val="1227"/>
          <w:jc w:val="center"/>
        </w:trPr>
        <w:tc>
          <w:tcPr>
            <w:tcW w:w="624" w:type="dxa"/>
            <w:vAlign w:val="center"/>
          </w:tcPr>
          <w:p w14:paraId="352F1FDA" w14:textId="77777777" w:rsidR="00015E88" w:rsidRPr="00531FA9" w:rsidRDefault="00015E88">
            <w:pPr>
              <w:spacing w:after="0"/>
              <w:rPr>
                <w:color w:val="000000" w:themeColor="text1"/>
              </w:rPr>
            </w:pPr>
            <w:r w:rsidRPr="00531FA9">
              <w:rPr>
                <w:color w:val="000000" w:themeColor="text1"/>
                <w:sz w:val="18"/>
              </w:rPr>
              <w:t>1</w:t>
            </w:r>
          </w:p>
        </w:tc>
        <w:tc>
          <w:tcPr>
            <w:tcW w:w="1985" w:type="dxa"/>
            <w:vAlign w:val="center"/>
          </w:tcPr>
          <w:p w14:paraId="2A8BEA79" w14:textId="77777777" w:rsidR="00015E88" w:rsidRPr="00531FA9" w:rsidRDefault="00015E88">
            <w:pPr>
              <w:spacing w:after="0"/>
              <w:rPr>
                <w:color w:val="000000" w:themeColor="text1"/>
                <w:lang w:eastAsia="ja-JP"/>
              </w:rPr>
            </w:pPr>
          </w:p>
          <w:p w14:paraId="6BE5BDB1" w14:textId="77777777" w:rsidR="00015E88" w:rsidRPr="00531FA9" w:rsidRDefault="00015E88">
            <w:pPr>
              <w:spacing w:after="0"/>
              <w:rPr>
                <w:color w:val="000000" w:themeColor="text1"/>
                <w:lang w:eastAsia="ja-JP"/>
              </w:rPr>
            </w:pPr>
          </w:p>
        </w:tc>
        <w:tc>
          <w:tcPr>
            <w:tcW w:w="1559" w:type="dxa"/>
            <w:vAlign w:val="center"/>
          </w:tcPr>
          <w:p w14:paraId="7F00D2F9" w14:textId="77777777" w:rsidR="00015E88" w:rsidRPr="00531FA9" w:rsidRDefault="00015E88">
            <w:pPr>
              <w:spacing w:after="0"/>
              <w:rPr>
                <w:color w:val="000000" w:themeColor="text1"/>
                <w:lang w:eastAsia="ja-JP"/>
              </w:rPr>
            </w:pPr>
          </w:p>
          <w:p w14:paraId="76D941AC" w14:textId="13CE3ECA" w:rsidR="00015E88" w:rsidRPr="00531FA9" w:rsidRDefault="00015E88" w:rsidP="00015E88">
            <w:pPr>
              <w:spacing w:after="0"/>
              <w:jc w:val="center"/>
              <w:rPr>
                <w:color w:val="000000" w:themeColor="text1"/>
                <w:lang w:eastAsia="ja-JP"/>
              </w:rPr>
            </w:pPr>
            <w:r w:rsidRPr="00531FA9">
              <w:rPr>
                <w:rFonts w:hint="eastAsia"/>
                <w:color w:val="000000" w:themeColor="text1"/>
                <w:lang w:eastAsia="ja-JP"/>
              </w:rPr>
              <w:t>～</w:t>
            </w:r>
          </w:p>
          <w:p w14:paraId="2BAF2C08" w14:textId="5826C701" w:rsidR="00015E88" w:rsidRPr="00531FA9" w:rsidRDefault="00015E88">
            <w:pPr>
              <w:spacing w:after="0"/>
              <w:rPr>
                <w:color w:val="000000" w:themeColor="text1"/>
                <w:lang w:eastAsia="ja-JP"/>
              </w:rPr>
            </w:pPr>
          </w:p>
        </w:tc>
        <w:tc>
          <w:tcPr>
            <w:tcW w:w="4046" w:type="dxa"/>
            <w:vAlign w:val="center"/>
          </w:tcPr>
          <w:p w14:paraId="7A38EFCA" w14:textId="77777777" w:rsidR="00015E88" w:rsidRPr="00531FA9" w:rsidRDefault="00015E88">
            <w:pPr>
              <w:spacing w:after="0"/>
              <w:rPr>
                <w:color w:val="000000" w:themeColor="text1"/>
                <w:lang w:eastAsia="ja-JP"/>
              </w:rPr>
            </w:pPr>
          </w:p>
        </w:tc>
        <w:tc>
          <w:tcPr>
            <w:tcW w:w="1588" w:type="dxa"/>
            <w:vAlign w:val="center"/>
          </w:tcPr>
          <w:p w14:paraId="7554241F" w14:textId="1611AD3F" w:rsidR="00015E88" w:rsidRPr="00531FA9" w:rsidRDefault="000A0833" w:rsidP="000A0833">
            <w:pPr>
              <w:spacing w:after="0"/>
              <w:jc w:val="center"/>
              <w:rPr>
                <w:color w:val="000000" w:themeColor="text1"/>
                <w:lang w:eastAsia="ja-JP"/>
              </w:rPr>
            </w:pPr>
            <w:r w:rsidRPr="000A0833">
              <w:rPr>
                <w:rFonts w:hint="eastAsia"/>
                <w:color w:val="000000" w:themeColor="text1"/>
                <w:sz w:val="18"/>
                <w:szCs w:val="20"/>
                <w:lang w:eastAsia="ja-JP"/>
              </w:rPr>
              <w:t>有・無</w:t>
            </w:r>
          </w:p>
        </w:tc>
      </w:tr>
      <w:tr w:rsidR="00015E88" w:rsidRPr="00531FA9" w14:paraId="50D974B4" w14:textId="77777777" w:rsidTr="000A0833">
        <w:trPr>
          <w:trHeight w:val="1227"/>
          <w:jc w:val="center"/>
        </w:trPr>
        <w:tc>
          <w:tcPr>
            <w:tcW w:w="624" w:type="dxa"/>
            <w:vAlign w:val="center"/>
          </w:tcPr>
          <w:p w14:paraId="274B2BC2" w14:textId="77777777" w:rsidR="00015E88" w:rsidRPr="00531FA9" w:rsidRDefault="00015E88">
            <w:pPr>
              <w:spacing w:after="0"/>
              <w:rPr>
                <w:color w:val="000000" w:themeColor="text1"/>
              </w:rPr>
            </w:pPr>
            <w:r w:rsidRPr="00531FA9">
              <w:rPr>
                <w:color w:val="000000" w:themeColor="text1"/>
                <w:sz w:val="18"/>
              </w:rPr>
              <w:t>2</w:t>
            </w:r>
          </w:p>
        </w:tc>
        <w:tc>
          <w:tcPr>
            <w:tcW w:w="1985" w:type="dxa"/>
            <w:vAlign w:val="center"/>
          </w:tcPr>
          <w:p w14:paraId="55882C98" w14:textId="77777777" w:rsidR="00015E88" w:rsidRPr="00531FA9" w:rsidRDefault="00015E88">
            <w:pPr>
              <w:spacing w:after="0"/>
              <w:rPr>
                <w:color w:val="000000" w:themeColor="text1"/>
                <w:lang w:eastAsia="ja-JP"/>
              </w:rPr>
            </w:pPr>
          </w:p>
          <w:p w14:paraId="09DA6F85" w14:textId="77777777" w:rsidR="00015E88" w:rsidRPr="00531FA9" w:rsidRDefault="00015E88">
            <w:pPr>
              <w:spacing w:after="0"/>
              <w:rPr>
                <w:color w:val="000000" w:themeColor="text1"/>
                <w:lang w:eastAsia="ja-JP"/>
              </w:rPr>
            </w:pPr>
          </w:p>
        </w:tc>
        <w:tc>
          <w:tcPr>
            <w:tcW w:w="1559" w:type="dxa"/>
            <w:vAlign w:val="center"/>
          </w:tcPr>
          <w:p w14:paraId="6A63B473" w14:textId="77777777" w:rsidR="00015E88" w:rsidRPr="00531FA9" w:rsidRDefault="00015E88">
            <w:pPr>
              <w:spacing w:after="0"/>
              <w:rPr>
                <w:color w:val="000000" w:themeColor="text1"/>
                <w:lang w:eastAsia="ja-JP"/>
              </w:rPr>
            </w:pPr>
          </w:p>
          <w:p w14:paraId="5EAF794C" w14:textId="01B8BD15" w:rsidR="00015E88" w:rsidRPr="00531FA9" w:rsidRDefault="00015E88" w:rsidP="00015E88">
            <w:pPr>
              <w:spacing w:after="0"/>
              <w:jc w:val="center"/>
              <w:rPr>
                <w:color w:val="000000" w:themeColor="text1"/>
                <w:lang w:eastAsia="ja-JP"/>
              </w:rPr>
            </w:pPr>
            <w:r w:rsidRPr="00531FA9">
              <w:rPr>
                <w:rFonts w:hint="eastAsia"/>
                <w:color w:val="000000" w:themeColor="text1"/>
                <w:lang w:eastAsia="ja-JP"/>
              </w:rPr>
              <w:t>～</w:t>
            </w:r>
          </w:p>
          <w:p w14:paraId="21AA470A" w14:textId="1E6CA950" w:rsidR="00015E88" w:rsidRPr="00531FA9" w:rsidRDefault="00015E88">
            <w:pPr>
              <w:spacing w:after="0"/>
              <w:rPr>
                <w:color w:val="000000" w:themeColor="text1"/>
                <w:lang w:eastAsia="ja-JP"/>
              </w:rPr>
            </w:pPr>
          </w:p>
        </w:tc>
        <w:tc>
          <w:tcPr>
            <w:tcW w:w="4046" w:type="dxa"/>
            <w:vAlign w:val="center"/>
          </w:tcPr>
          <w:p w14:paraId="1C7400F5" w14:textId="77777777" w:rsidR="00015E88" w:rsidRPr="00531FA9" w:rsidRDefault="00015E88">
            <w:pPr>
              <w:spacing w:after="0"/>
              <w:rPr>
                <w:color w:val="000000" w:themeColor="text1"/>
              </w:rPr>
            </w:pPr>
          </w:p>
        </w:tc>
        <w:tc>
          <w:tcPr>
            <w:tcW w:w="1588" w:type="dxa"/>
            <w:vAlign w:val="center"/>
          </w:tcPr>
          <w:p w14:paraId="295584EE" w14:textId="30709AF0" w:rsidR="00015E88" w:rsidRPr="00531FA9" w:rsidRDefault="000A0833" w:rsidP="000A0833">
            <w:pPr>
              <w:spacing w:after="0"/>
              <w:jc w:val="center"/>
              <w:rPr>
                <w:color w:val="000000" w:themeColor="text1"/>
              </w:rPr>
            </w:pPr>
            <w:r w:rsidRPr="000A0833">
              <w:rPr>
                <w:rFonts w:hint="eastAsia"/>
                <w:color w:val="000000" w:themeColor="text1"/>
                <w:sz w:val="18"/>
                <w:szCs w:val="20"/>
                <w:lang w:eastAsia="ja-JP"/>
              </w:rPr>
              <w:t>有・無</w:t>
            </w:r>
          </w:p>
        </w:tc>
      </w:tr>
      <w:tr w:rsidR="00015E88" w:rsidRPr="00531FA9" w14:paraId="6EBCCC4D" w14:textId="77777777" w:rsidTr="000A0833">
        <w:trPr>
          <w:trHeight w:val="1227"/>
          <w:jc w:val="center"/>
        </w:trPr>
        <w:tc>
          <w:tcPr>
            <w:tcW w:w="624" w:type="dxa"/>
            <w:vAlign w:val="center"/>
          </w:tcPr>
          <w:p w14:paraId="415EF9DA" w14:textId="77777777" w:rsidR="00015E88" w:rsidRPr="00531FA9" w:rsidRDefault="00015E88">
            <w:pPr>
              <w:spacing w:after="0"/>
              <w:rPr>
                <w:color w:val="000000" w:themeColor="text1"/>
              </w:rPr>
            </w:pPr>
            <w:r w:rsidRPr="00531FA9">
              <w:rPr>
                <w:color w:val="000000" w:themeColor="text1"/>
                <w:sz w:val="18"/>
              </w:rPr>
              <w:t>3</w:t>
            </w:r>
          </w:p>
        </w:tc>
        <w:tc>
          <w:tcPr>
            <w:tcW w:w="1985" w:type="dxa"/>
            <w:vAlign w:val="center"/>
          </w:tcPr>
          <w:p w14:paraId="3D8CC80F" w14:textId="77777777" w:rsidR="00015E88" w:rsidRPr="00531FA9" w:rsidRDefault="00015E88">
            <w:pPr>
              <w:spacing w:after="0"/>
              <w:rPr>
                <w:color w:val="000000" w:themeColor="text1"/>
                <w:lang w:eastAsia="ja-JP"/>
              </w:rPr>
            </w:pPr>
          </w:p>
          <w:p w14:paraId="73A3FF94" w14:textId="77777777" w:rsidR="00015E88" w:rsidRPr="00531FA9" w:rsidRDefault="00015E88">
            <w:pPr>
              <w:spacing w:after="0"/>
              <w:rPr>
                <w:color w:val="000000" w:themeColor="text1"/>
                <w:lang w:eastAsia="ja-JP"/>
              </w:rPr>
            </w:pPr>
          </w:p>
        </w:tc>
        <w:tc>
          <w:tcPr>
            <w:tcW w:w="1559" w:type="dxa"/>
            <w:vAlign w:val="center"/>
          </w:tcPr>
          <w:p w14:paraId="3B67E5A9" w14:textId="77777777" w:rsidR="00015E88" w:rsidRPr="00531FA9" w:rsidRDefault="00015E88">
            <w:pPr>
              <w:spacing w:after="0"/>
              <w:rPr>
                <w:color w:val="000000" w:themeColor="text1"/>
                <w:lang w:eastAsia="ja-JP"/>
              </w:rPr>
            </w:pPr>
          </w:p>
          <w:p w14:paraId="5426ADE9" w14:textId="07D1D7BE" w:rsidR="00015E88" w:rsidRPr="00531FA9" w:rsidRDefault="00015E88" w:rsidP="00015E88">
            <w:pPr>
              <w:spacing w:after="0"/>
              <w:jc w:val="center"/>
              <w:rPr>
                <w:color w:val="000000" w:themeColor="text1"/>
                <w:lang w:eastAsia="ja-JP"/>
              </w:rPr>
            </w:pPr>
            <w:r w:rsidRPr="00531FA9">
              <w:rPr>
                <w:rFonts w:hint="eastAsia"/>
                <w:color w:val="000000" w:themeColor="text1"/>
                <w:lang w:eastAsia="ja-JP"/>
              </w:rPr>
              <w:t>～</w:t>
            </w:r>
          </w:p>
          <w:p w14:paraId="4B3E1ED9" w14:textId="63777A5B" w:rsidR="00015E88" w:rsidRPr="00531FA9" w:rsidRDefault="00015E88">
            <w:pPr>
              <w:spacing w:after="0"/>
              <w:rPr>
                <w:color w:val="000000" w:themeColor="text1"/>
                <w:lang w:eastAsia="ja-JP"/>
              </w:rPr>
            </w:pPr>
          </w:p>
        </w:tc>
        <w:tc>
          <w:tcPr>
            <w:tcW w:w="4046" w:type="dxa"/>
            <w:vAlign w:val="center"/>
          </w:tcPr>
          <w:p w14:paraId="293254DB" w14:textId="77777777" w:rsidR="00015E88" w:rsidRPr="00531FA9" w:rsidRDefault="00015E88">
            <w:pPr>
              <w:spacing w:after="0"/>
              <w:rPr>
                <w:color w:val="000000" w:themeColor="text1"/>
              </w:rPr>
            </w:pPr>
          </w:p>
        </w:tc>
        <w:tc>
          <w:tcPr>
            <w:tcW w:w="1588" w:type="dxa"/>
            <w:vAlign w:val="center"/>
          </w:tcPr>
          <w:p w14:paraId="0AEE303A" w14:textId="6AF4C6C5" w:rsidR="00015E88" w:rsidRPr="00531FA9" w:rsidRDefault="000A0833" w:rsidP="000A0833">
            <w:pPr>
              <w:spacing w:after="0"/>
              <w:jc w:val="center"/>
              <w:rPr>
                <w:color w:val="000000" w:themeColor="text1"/>
              </w:rPr>
            </w:pPr>
            <w:r w:rsidRPr="000A0833">
              <w:rPr>
                <w:rFonts w:hint="eastAsia"/>
                <w:color w:val="000000" w:themeColor="text1"/>
                <w:sz w:val="18"/>
                <w:szCs w:val="20"/>
                <w:lang w:eastAsia="ja-JP"/>
              </w:rPr>
              <w:t>有・無</w:t>
            </w:r>
          </w:p>
        </w:tc>
      </w:tr>
      <w:tr w:rsidR="008C278C" w:rsidRPr="00531FA9" w14:paraId="5816ACCC" w14:textId="77777777" w:rsidTr="000A0833">
        <w:trPr>
          <w:trHeight w:val="1227"/>
          <w:jc w:val="center"/>
        </w:trPr>
        <w:tc>
          <w:tcPr>
            <w:tcW w:w="624" w:type="dxa"/>
            <w:vAlign w:val="center"/>
          </w:tcPr>
          <w:p w14:paraId="238EACC6" w14:textId="0032F806" w:rsidR="008C278C" w:rsidRPr="00531FA9" w:rsidRDefault="008C278C">
            <w:pPr>
              <w:spacing w:after="0"/>
              <w:rPr>
                <w:color w:val="000000" w:themeColor="text1"/>
                <w:sz w:val="18"/>
              </w:rPr>
            </w:pPr>
            <w:r w:rsidRPr="00531FA9">
              <w:rPr>
                <w:rFonts w:hint="eastAsia"/>
                <w:color w:val="000000" w:themeColor="text1"/>
                <w:sz w:val="18"/>
                <w:lang w:eastAsia="ja-JP"/>
              </w:rPr>
              <w:t>4</w:t>
            </w:r>
          </w:p>
        </w:tc>
        <w:tc>
          <w:tcPr>
            <w:tcW w:w="1985" w:type="dxa"/>
            <w:vAlign w:val="center"/>
          </w:tcPr>
          <w:p w14:paraId="3386E705" w14:textId="77777777" w:rsidR="008C278C" w:rsidRPr="00531FA9" w:rsidRDefault="008C278C">
            <w:pPr>
              <w:spacing w:after="0"/>
              <w:rPr>
                <w:color w:val="000000" w:themeColor="text1"/>
                <w:lang w:eastAsia="ja-JP"/>
              </w:rPr>
            </w:pPr>
          </w:p>
        </w:tc>
        <w:tc>
          <w:tcPr>
            <w:tcW w:w="1559" w:type="dxa"/>
            <w:vAlign w:val="center"/>
          </w:tcPr>
          <w:p w14:paraId="59598268" w14:textId="261C579E" w:rsidR="008C278C" w:rsidRPr="00531FA9" w:rsidRDefault="008C278C">
            <w:pPr>
              <w:spacing w:after="0"/>
              <w:rPr>
                <w:color w:val="000000" w:themeColor="text1"/>
                <w:lang w:eastAsia="ja-JP"/>
              </w:rPr>
            </w:pPr>
            <w:r w:rsidRPr="00531FA9">
              <w:rPr>
                <w:rFonts w:hint="eastAsia"/>
                <w:color w:val="000000" w:themeColor="text1"/>
                <w:lang w:eastAsia="ja-JP"/>
              </w:rPr>
              <w:t xml:space="preserve">　　  ～</w:t>
            </w:r>
          </w:p>
        </w:tc>
        <w:tc>
          <w:tcPr>
            <w:tcW w:w="4046" w:type="dxa"/>
            <w:vAlign w:val="center"/>
          </w:tcPr>
          <w:p w14:paraId="59ECB695" w14:textId="77777777" w:rsidR="008C278C" w:rsidRPr="00531FA9" w:rsidRDefault="008C278C">
            <w:pPr>
              <w:spacing w:after="0"/>
              <w:rPr>
                <w:color w:val="000000" w:themeColor="text1"/>
              </w:rPr>
            </w:pPr>
          </w:p>
        </w:tc>
        <w:tc>
          <w:tcPr>
            <w:tcW w:w="1588" w:type="dxa"/>
            <w:vAlign w:val="center"/>
          </w:tcPr>
          <w:p w14:paraId="6925540F" w14:textId="4B7A6EC0" w:rsidR="008C278C" w:rsidRPr="00531FA9" w:rsidRDefault="000A0833" w:rsidP="000A0833">
            <w:pPr>
              <w:spacing w:after="0"/>
              <w:jc w:val="center"/>
              <w:rPr>
                <w:color w:val="000000" w:themeColor="text1"/>
              </w:rPr>
            </w:pPr>
            <w:r w:rsidRPr="000A0833">
              <w:rPr>
                <w:rFonts w:hint="eastAsia"/>
                <w:color w:val="000000" w:themeColor="text1"/>
                <w:sz w:val="18"/>
                <w:szCs w:val="20"/>
                <w:lang w:eastAsia="ja-JP"/>
              </w:rPr>
              <w:t>有・無</w:t>
            </w:r>
          </w:p>
        </w:tc>
      </w:tr>
      <w:tr w:rsidR="00015E88" w:rsidRPr="00531FA9" w14:paraId="2648836D" w14:textId="77777777" w:rsidTr="000A0833">
        <w:trPr>
          <w:trHeight w:val="1227"/>
          <w:jc w:val="center"/>
        </w:trPr>
        <w:tc>
          <w:tcPr>
            <w:tcW w:w="624" w:type="dxa"/>
            <w:vAlign w:val="center"/>
          </w:tcPr>
          <w:p w14:paraId="5BF69EC1" w14:textId="4129A4BA" w:rsidR="00015E88" w:rsidRPr="00531FA9" w:rsidRDefault="008C278C">
            <w:pPr>
              <w:spacing w:after="0"/>
              <w:rPr>
                <w:color w:val="000000" w:themeColor="text1"/>
              </w:rPr>
            </w:pPr>
            <w:r w:rsidRPr="00531FA9">
              <w:rPr>
                <w:rFonts w:hint="eastAsia"/>
                <w:color w:val="000000" w:themeColor="text1"/>
                <w:sz w:val="18"/>
                <w:lang w:eastAsia="ja-JP"/>
              </w:rPr>
              <w:t>5</w:t>
            </w:r>
          </w:p>
        </w:tc>
        <w:tc>
          <w:tcPr>
            <w:tcW w:w="1985" w:type="dxa"/>
            <w:vAlign w:val="center"/>
          </w:tcPr>
          <w:p w14:paraId="45E968B8" w14:textId="77777777" w:rsidR="00015E88" w:rsidRPr="00531FA9" w:rsidRDefault="00015E88">
            <w:pPr>
              <w:spacing w:after="0"/>
              <w:rPr>
                <w:color w:val="000000" w:themeColor="text1"/>
                <w:lang w:eastAsia="ja-JP"/>
              </w:rPr>
            </w:pPr>
          </w:p>
          <w:p w14:paraId="1F354AD3" w14:textId="77777777" w:rsidR="00015E88" w:rsidRPr="00531FA9" w:rsidRDefault="00015E88">
            <w:pPr>
              <w:spacing w:after="0"/>
              <w:rPr>
                <w:color w:val="000000" w:themeColor="text1"/>
                <w:lang w:eastAsia="ja-JP"/>
              </w:rPr>
            </w:pPr>
          </w:p>
        </w:tc>
        <w:tc>
          <w:tcPr>
            <w:tcW w:w="1559" w:type="dxa"/>
            <w:vAlign w:val="center"/>
          </w:tcPr>
          <w:p w14:paraId="4754BC73" w14:textId="77777777" w:rsidR="00015E88" w:rsidRPr="00531FA9" w:rsidRDefault="00015E88">
            <w:pPr>
              <w:spacing w:after="0"/>
              <w:rPr>
                <w:color w:val="000000" w:themeColor="text1"/>
                <w:lang w:eastAsia="ja-JP"/>
              </w:rPr>
            </w:pPr>
          </w:p>
          <w:p w14:paraId="4C456B05" w14:textId="1E2786BF" w:rsidR="00015E88" w:rsidRPr="00531FA9" w:rsidRDefault="00015E88" w:rsidP="00015E88">
            <w:pPr>
              <w:spacing w:after="0"/>
              <w:jc w:val="center"/>
              <w:rPr>
                <w:color w:val="000000" w:themeColor="text1"/>
                <w:lang w:eastAsia="ja-JP"/>
              </w:rPr>
            </w:pPr>
            <w:r w:rsidRPr="00531FA9">
              <w:rPr>
                <w:rFonts w:hint="eastAsia"/>
                <w:color w:val="000000" w:themeColor="text1"/>
                <w:lang w:eastAsia="ja-JP"/>
              </w:rPr>
              <w:t>～</w:t>
            </w:r>
          </w:p>
          <w:p w14:paraId="20659E68" w14:textId="79743F4A" w:rsidR="00015E88" w:rsidRPr="00531FA9" w:rsidRDefault="00015E88">
            <w:pPr>
              <w:spacing w:after="0"/>
              <w:rPr>
                <w:color w:val="000000" w:themeColor="text1"/>
                <w:lang w:eastAsia="ja-JP"/>
              </w:rPr>
            </w:pPr>
          </w:p>
        </w:tc>
        <w:tc>
          <w:tcPr>
            <w:tcW w:w="4046" w:type="dxa"/>
            <w:vAlign w:val="center"/>
          </w:tcPr>
          <w:p w14:paraId="757ACAE7" w14:textId="77777777" w:rsidR="00015E88" w:rsidRPr="00531FA9" w:rsidRDefault="00015E88">
            <w:pPr>
              <w:spacing w:after="0"/>
              <w:rPr>
                <w:color w:val="000000" w:themeColor="text1"/>
              </w:rPr>
            </w:pPr>
          </w:p>
        </w:tc>
        <w:tc>
          <w:tcPr>
            <w:tcW w:w="1588" w:type="dxa"/>
            <w:vAlign w:val="center"/>
          </w:tcPr>
          <w:p w14:paraId="02C6F8EE" w14:textId="32F786E7" w:rsidR="00015E88" w:rsidRPr="00531FA9" w:rsidRDefault="000A0833" w:rsidP="000A0833">
            <w:pPr>
              <w:spacing w:after="0"/>
              <w:jc w:val="center"/>
              <w:rPr>
                <w:color w:val="000000" w:themeColor="text1"/>
              </w:rPr>
            </w:pPr>
            <w:r w:rsidRPr="000A0833">
              <w:rPr>
                <w:rFonts w:hint="eastAsia"/>
                <w:color w:val="000000" w:themeColor="text1"/>
                <w:sz w:val="18"/>
                <w:szCs w:val="20"/>
                <w:lang w:eastAsia="ja-JP"/>
              </w:rPr>
              <w:t>有・無</w:t>
            </w:r>
          </w:p>
        </w:tc>
      </w:tr>
    </w:tbl>
    <w:p w14:paraId="16018DE2" w14:textId="39F8C062" w:rsidR="009C5E26" w:rsidRPr="00531FA9" w:rsidRDefault="00C23BF7">
      <w:pPr>
        <w:rPr>
          <w:color w:val="000000" w:themeColor="text1"/>
          <w:lang w:eastAsia="ja-JP"/>
        </w:rPr>
      </w:pPr>
      <w:r w:rsidRPr="00531FA9">
        <w:rPr>
          <w:color w:val="000000" w:themeColor="text1"/>
          <w:lang w:eastAsia="ja-JP"/>
        </w:rPr>
        <w:t>※配置予定技術者１名につき１枚作成してください。記入欄が不足する場合は行を追加してください。</w:t>
      </w:r>
    </w:p>
    <w:p w14:paraId="1B5DE1A3" w14:textId="424732BD" w:rsidR="00436BE5" w:rsidRPr="00531FA9" w:rsidRDefault="00EC3C79">
      <w:pPr>
        <w:rPr>
          <w:color w:val="000000" w:themeColor="text1"/>
          <w:lang w:eastAsia="ja-JP"/>
        </w:rPr>
      </w:pPr>
      <w:r>
        <w:rPr>
          <w:rFonts w:hint="eastAsia"/>
          <w:color w:val="000000" w:themeColor="text1"/>
          <w:lang w:eastAsia="ja-JP"/>
        </w:rPr>
        <w:t xml:space="preserve">               </w:t>
      </w:r>
      <w:r w:rsidR="00182DA0">
        <w:rPr>
          <w:rFonts w:hint="eastAsia"/>
          <w:color w:val="000000" w:themeColor="text1"/>
          <w:lang w:eastAsia="ja-JP"/>
        </w:rPr>
        <w:t xml:space="preserve">　　　　　　　　　　　　　　　　　　　　　　　　　　　　　　　　</w:t>
      </w:r>
      <w:r>
        <w:rPr>
          <w:rFonts w:hint="eastAsia"/>
          <w:color w:val="000000" w:themeColor="text1"/>
          <w:lang w:eastAsia="ja-JP"/>
        </w:rPr>
        <w:t xml:space="preserve">                     </w:t>
      </w:r>
      <w:r w:rsidRPr="00531FA9">
        <w:rPr>
          <w:rFonts w:hint="eastAsia"/>
          <w:color w:val="000000" w:themeColor="text1"/>
          <w:lang w:eastAsia="ja-JP"/>
        </w:rPr>
        <w:t>(うらへ)</w:t>
      </w:r>
    </w:p>
    <w:p w14:paraId="1DB04068" w14:textId="0DA3A835" w:rsidR="00182DA0" w:rsidRDefault="00182DA0">
      <w:pPr>
        <w:rPr>
          <w:color w:val="000000" w:themeColor="text1"/>
          <w:lang w:eastAsia="ja-JP"/>
        </w:rPr>
      </w:pPr>
      <w:r w:rsidRPr="00531FA9">
        <w:rPr>
          <w:color w:val="000000" w:themeColor="text1"/>
          <w:lang w:eastAsia="ja-JP"/>
        </w:rPr>
        <w:lastRenderedPageBreak/>
        <w:t>※保有資格を記載する場合は、資格者証の写しを添付してください。</w:t>
      </w:r>
      <w:r>
        <w:rPr>
          <w:rFonts w:hint="eastAsia"/>
          <w:color w:val="000000" w:themeColor="text1"/>
          <w:lang w:eastAsia="ja-JP"/>
        </w:rPr>
        <w:t xml:space="preserve">   </w:t>
      </w:r>
    </w:p>
    <w:p w14:paraId="2678927D" w14:textId="1E00BF1B" w:rsidR="00436BE5" w:rsidRPr="00531FA9" w:rsidRDefault="00C23BF7">
      <w:pPr>
        <w:rPr>
          <w:color w:val="000000" w:themeColor="text1"/>
          <w:lang w:eastAsia="ja-JP"/>
        </w:rPr>
      </w:pPr>
      <w:r w:rsidRPr="00531FA9">
        <w:rPr>
          <w:color w:val="000000" w:themeColor="text1"/>
          <w:lang w:eastAsia="ja-JP"/>
        </w:rPr>
        <w:t>※配置予定技術者と提案者との雇用関係を証明する書類の写しを添付してください。</w:t>
      </w:r>
      <w:r w:rsidR="008C278C" w:rsidRPr="00531FA9">
        <w:rPr>
          <w:rFonts w:hint="eastAsia"/>
          <w:color w:val="000000" w:themeColor="text1"/>
          <w:lang w:eastAsia="ja-JP"/>
        </w:rPr>
        <w:t xml:space="preserve">　　　</w:t>
      </w:r>
    </w:p>
    <w:p w14:paraId="24D1F07B" w14:textId="642A2B04" w:rsidR="008C278C" w:rsidRPr="00531FA9" w:rsidRDefault="008C278C">
      <w:pPr>
        <w:rPr>
          <w:color w:val="000000" w:themeColor="text1"/>
          <w:lang w:eastAsia="ja-JP"/>
        </w:rPr>
      </w:pPr>
      <w:r w:rsidRPr="00531FA9">
        <w:rPr>
          <w:rFonts w:hint="eastAsia"/>
          <w:color w:val="000000" w:themeColor="text1"/>
          <w:lang w:eastAsia="ja-JP"/>
        </w:rPr>
        <w:t>※記載できる業務は完了したものに限る。</w:t>
      </w:r>
    </w:p>
    <w:p w14:paraId="6F883A95" w14:textId="583C4BA8" w:rsidR="00182DA0" w:rsidRPr="00102B1E" w:rsidRDefault="00706F21" w:rsidP="00182DA0">
      <w:pPr>
        <w:spacing w:after="60" w:line="252" w:lineRule="auto"/>
        <w:rPr>
          <w:rFonts w:hint="eastAsia"/>
          <w:color w:val="000000" w:themeColor="text1"/>
          <w:lang w:eastAsia="ja-JP"/>
        </w:rPr>
      </w:pPr>
      <w:r w:rsidRPr="00531FA9">
        <w:rPr>
          <w:rFonts w:hint="eastAsia"/>
          <w:color w:val="000000" w:themeColor="text1"/>
          <w:lang w:eastAsia="ja-JP"/>
        </w:rPr>
        <w:t>※</w:t>
      </w:r>
      <w:r w:rsidR="00182DA0" w:rsidRPr="00102B1E">
        <w:rPr>
          <w:rFonts w:hint="eastAsia"/>
          <w:color w:val="000000" w:themeColor="text1"/>
          <w:lang w:eastAsia="ja-JP"/>
        </w:rPr>
        <w:t>記載した業務の実績を証明できる契約書の写し</w:t>
      </w:r>
      <w:r w:rsidR="00182DA0">
        <w:rPr>
          <w:rFonts w:hint="eastAsia"/>
          <w:color w:val="000000" w:themeColor="text1"/>
          <w:lang w:eastAsia="ja-JP"/>
        </w:rPr>
        <w:t>及び、</w:t>
      </w:r>
      <w:r w:rsidR="00182DA0" w:rsidRPr="00102B1E">
        <w:rPr>
          <w:rFonts w:hint="eastAsia"/>
          <w:color w:val="000000" w:themeColor="text1"/>
          <w:lang w:eastAsia="ja-JP"/>
        </w:rPr>
        <w:t>テクリス完了登録、実績データ、技術者実績確認書(コピー可)</w:t>
      </w:r>
      <w:r w:rsidR="00182DA0">
        <w:rPr>
          <w:rFonts w:hint="eastAsia"/>
          <w:color w:val="000000" w:themeColor="text1"/>
          <w:lang w:eastAsia="ja-JP"/>
        </w:rPr>
        <w:t>のいずれか、</w:t>
      </w:r>
      <w:r w:rsidR="00182DA0" w:rsidRPr="00102B1E">
        <w:rPr>
          <w:rFonts w:hint="eastAsia"/>
          <w:color w:val="000000" w:themeColor="text1"/>
          <w:lang w:eastAsia="ja-JP"/>
        </w:rPr>
        <w:t>及び</w:t>
      </w:r>
      <w:r w:rsidR="00182DA0" w:rsidRPr="009B0199">
        <w:rPr>
          <w:color w:val="000000" w:themeColor="text1"/>
          <w:lang w:eastAsia="ja-JP"/>
        </w:rPr>
        <w:t>特記仕様書</w:t>
      </w:r>
      <w:r w:rsidR="00182DA0">
        <w:rPr>
          <w:rFonts w:hint="eastAsia"/>
          <w:color w:val="000000" w:themeColor="text1"/>
          <w:lang w:eastAsia="ja-JP"/>
        </w:rPr>
        <w:t>、</w:t>
      </w:r>
      <w:r w:rsidR="00182DA0" w:rsidRPr="009B0199">
        <w:rPr>
          <w:color w:val="000000" w:themeColor="text1"/>
          <w:lang w:eastAsia="ja-JP"/>
        </w:rPr>
        <w:t>業務内容が分かる書類</w:t>
      </w:r>
      <w:r w:rsidR="00182DA0">
        <w:rPr>
          <w:rFonts w:hint="eastAsia"/>
          <w:color w:val="000000" w:themeColor="text1"/>
          <w:lang w:eastAsia="ja-JP"/>
        </w:rPr>
        <w:t>のいずれか</w:t>
      </w:r>
      <w:r w:rsidR="00182DA0" w:rsidRPr="009B0199">
        <w:rPr>
          <w:color w:val="000000" w:themeColor="text1"/>
          <w:lang w:eastAsia="ja-JP"/>
        </w:rPr>
        <w:t>を提出してください。</w:t>
      </w:r>
    </w:p>
    <w:p w14:paraId="19702269" w14:textId="22CD8B39" w:rsidR="00A22B23" w:rsidRPr="00531FA9" w:rsidRDefault="008C278C">
      <w:pPr>
        <w:rPr>
          <w:color w:val="000000" w:themeColor="text1"/>
          <w:lang w:eastAsia="ja-JP"/>
        </w:rPr>
      </w:pPr>
      <w:r w:rsidRPr="00531FA9">
        <w:rPr>
          <w:rFonts w:hint="eastAsia"/>
          <w:color w:val="000000" w:themeColor="text1"/>
          <w:lang w:eastAsia="ja-JP"/>
        </w:rPr>
        <w:t>※過去１０か年以内の</w:t>
      </w:r>
      <w:r w:rsidR="00A637E8" w:rsidRPr="00531FA9">
        <w:rPr>
          <w:rFonts w:hint="eastAsia"/>
          <w:color w:val="000000" w:themeColor="text1"/>
          <w:lang w:eastAsia="ja-JP"/>
        </w:rPr>
        <w:t>期間</w:t>
      </w:r>
      <w:r w:rsidRPr="00531FA9">
        <w:rPr>
          <w:rFonts w:hint="eastAsia"/>
          <w:color w:val="000000" w:themeColor="text1"/>
          <w:lang w:eastAsia="ja-JP"/>
        </w:rPr>
        <w:t>は</w:t>
      </w:r>
      <w:r w:rsidR="00A637E8" w:rsidRPr="00531FA9">
        <w:rPr>
          <w:rFonts w:hint="eastAsia"/>
          <w:color w:val="000000" w:themeColor="text1"/>
          <w:lang w:eastAsia="ja-JP"/>
        </w:rPr>
        <w:t>平成２８年４月１日から</w:t>
      </w:r>
      <w:r w:rsidRPr="00531FA9">
        <w:rPr>
          <w:rFonts w:hint="eastAsia"/>
          <w:color w:val="000000" w:themeColor="text1"/>
          <w:lang w:eastAsia="ja-JP"/>
        </w:rPr>
        <w:t>令和８年３月３１日としてください。</w:t>
      </w:r>
    </w:p>
    <w:p w14:paraId="4FA70CF2" w14:textId="77777777" w:rsidR="00A22B23" w:rsidRPr="00531FA9" w:rsidRDefault="00A22B23">
      <w:pPr>
        <w:rPr>
          <w:color w:val="000000" w:themeColor="text1"/>
          <w:lang w:eastAsia="ja-JP"/>
        </w:rPr>
      </w:pPr>
    </w:p>
    <w:p w14:paraId="6D551695" w14:textId="77777777" w:rsidR="00680F2C" w:rsidRPr="00531FA9" w:rsidRDefault="00680F2C">
      <w:pPr>
        <w:rPr>
          <w:color w:val="000000" w:themeColor="text1"/>
          <w:lang w:eastAsia="ja-JP"/>
        </w:rPr>
      </w:pPr>
    </w:p>
    <w:p w14:paraId="44011761" w14:textId="77777777" w:rsidR="00680F2C" w:rsidRPr="00531FA9" w:rsidRDefault="00680F2C">
      <w:pPr>
        <w:rPr>
          <w:color w:val="000000" w:themeColor="text1"/>
          <w:lang w:eastAsia="ja-JP"/>
        </w:rPr>
      </w:pPr>
    </w:p>
    <w:p w14:paraId="5EB92BE3" w14:textId="77777777" w:rsidR="00680F2C" w:rsidRPr="00531FA9" w:rsidRDefault="00680F2C">
      <w:pPr>
        <w:rPr>
          <w:color w:val="000000" w:themeColor="text1"/>
          <w:lang w:eastAsia="ja-JP"/>
        </w:rPr>
      </w:pPr>
    </w:p>
    <w:p w14:paraId="1B73D125" w14:textId="77777777" w:rsidR="00680F2C" w:rsidRPr="00531FA9" w:rsidRDefault="00680F2C">
      <w:pPr>
        <w:rPr>
          <w:color w:val="000000" w:themeColor="text1"/>
          <w:lang w:eastAsia="ja-JP"/>
        </w:rPr>
      </w:pPr>
    </w:p>
    <w:p w14:paraId="2726522E" w14:textId="77777777" w:rsidR="00680F2C" w:rsidRPr="00531FA9" w:rsidRDefault="00680F2C">
      <w:pPr>
        <w:rPr>
          <w:color w:val="000000" w:themeColor="text1"/>
          <w:lang w:eastAsia="ja-JP"/>
        </w:rPr>
      </w:pPr>
    </w:p>
    <w:p w14:paraId="132591CA" w14:textId="77777777" w:rsidR="00680F2C" w:rsidRPr="00531FA9" w:rsidRDefault="00680F2C">
      <w:pPr>
        <w:rPr>
          <w:color w:val="000000" w:themeColor="text1"/>
          <w:lang w:eastAsia="ja-JP"/>
        </w:rPr>
      </w:pPr>
    </w:p>
    <w:p w14:paraId="4E289A77" w14:textId="77777777" w:rsidR="00680F2C" w:rsidRPr="00531FA9" w:rsidRDefault="00680F2C">
      <w:pPr>
        <w:rPr>
          <w:color w:val="000000" w:themeColor="text1"/>
          <w:lang w:eastAsia="ja-JP"/>
        </w:rPr>
      </w:pPr>
    </w:p>
    <w:p w14:paraId="4012A91A" w14:textId="77777777" w:rsidR="00680F2C" w:rsidRPr="00531FA9" w:rsidRDefault="00680F2C">
      <w:pPr>
        <w:rPr>
          <w:color w:val="000000" w:themeColor="text1"/>
          <w:lang w:eastAsia="ja-JP"/>
        </w:rPr>
      </w:pPr>
    </w:p>
    <w:p w14:paraId="164F5496" w14:textId="77777777" w:rsidR="00680F2C" w:rsidRDefault="00680F2C">
      <w:pPr>
        <w:rPr>
          <w:color w:val="EE0000"/>
          <w:lang w:eastAsia="ja-JP"/>
        </w:rPr>
      </w:pPr>
    </w:p>
    <w:p w14:paraId="724A5960" w14:textId="77777777" w:rsidR="00680F2C" w:rsidRDefault="00680F2C">
      <w:pPr>
        <w:rPr>
          <w:color w:val="EE0000"/>
          <w:lang w:eastAsia="ja-JP"/>
        </w:rPr>
      </w:pPr>
    </w:p>
    <w:p w14:paraId="073A9D86" w14:textId="77777777" w:rsidR="00680F2C" w:rsidRDefault="00680F2C">
      <w:pPr>
        <w:rPr>
          <w:color w:val="EE0000"/>
          <w:lang w:eastAsia="ja-JP"/>
        </w:rPr>
      </w:pPr>
    </w:p>
    <w:p w14:paraId="685AAB8E" w14:textId="77777777" w:rsidR="00680F2C" w:rsidRDefault="00680F2C">
      <w:pPr>
        <w:rPr>
          <w:color w:val="EE0000"/>
          <w:lang w:eastAsia="ja-JP"/>
        </w:rPr>
      </w:pPr>
    </w:p>
    <w:p w14:paraId="0119AAC0" w14:textId="77777777" w:rsidR="00680F2C" w:rsidRDefault="00680F2C">
      <w:pPr>
        <w:rPr>
          <w:color w:val="EE0000"/>
          <w:lang w:eastAsia="ja-JP"/>
        </w:rPr>
      </w:pPr>
    </w:p>
    <w:p w14:paraId="4527045E" w14:textId="77777777" w:rsidR="00680F2C" w:rsidRDefault="00680F2C">
      <w:pPr>
        <w:rPr>
          <w:color w:val="EE0000"/>
          <w:lang w:eastAsia="ja-JP"/>
        </w:rPr>
      </w:pPr>
    </w:p>
    <w:p w14:paraId="07A462C0" w14:textId="77777777" w:rsidR="00680F2C" w:rsidRDefault="00680F2C">
      <w:pPr>
        <w:rPr>
          <w:color w:val="EE0000"/>
          <w:lang w:eastAsia="ja-JP"/>
        </w:rPr>
      </w:pPr>
    </w:p>
    <w:p w14:paraId="1DEBAE33" w14:textId="77777777" w:rsidR="00680F2C" w:rsidRDefault="00680F2C">
      <w:pPr>
        <w:rPr>
          <w:color w:val="EE0000"/>
          <w:lang w:eastAsia="ja-JP"/>
        </w:rPr>
      </w:pPr>
    </w:p>
    <w:p w14:paraId="46A0A6EC" w14:textId="77777777" w:rsidR="00680F2C" w:rsidRDefault="00680F2C">
      <w:pPr>
        <w:rPr>
          <w:color w:val="EE0000"/>
          <w:lang w:eastAsia="ja-JP"/>
        </w:rPr>
      </w:pPr>
    </w:p>
    <w:p w14:paraId="0CF9E4A5" w14:textId="77777777" w:rsidR="00680F2C" w:rsidRDefault="00680F2C">
      <w:pPr>
        <w:rPr>
          <w:color w:val="EE0000"/>
          <w:lang w:eastAsia="ja-JP"/>
        </w:rPr>
      </w:pPr>
    </w:p>
    <w:p w14:paraId="7A989DBF" w14:textId="77777777" w:rsidR="00436BE5" w:rsidRPr="00531FA9" w:rsidRDefault="00C23BF7">
      <w:pPr>
        <w:spacing w:after="120"/>
        <w:rPr>
          <w:color w:val="000000" w:themeColor="text1"/>
        </w:rPr>
      </w:pPr>
      <w:r w:rsidRPr="00531FA9">
        <w:rPr>
          <w:b/>
          <w:color w:val="000000" w:themeColor="text1"/>
          <w:sz w:val="26"/>
        </w:rPr>
        <w:t xml:space="preserve">様式６　</w:t>
      </w:r>
      <w:proofErr w:type="spellStart"/>
      <w:r w:rsidRPr="00531FA9">
        <w:rPr>
          <w:b/>
          <w:color w:val="000000" w:themeColor="text1"/>
          <w:sz w:val="26"/>
        </w:rPr>
        <w:t>提案書表紙</w:t>
      </w:r>
      <w:proofErr w:type="spellEnd"/>
    </w:p>
    <w:p w14:paraId="4BE8AE82" w14:textId="77777777" w:rsidR="00436BE5" w:rsidRPr="00531FA9" w:rsidRDefault="00C23BF7" w:rsidP="00277537">
      <w:pPr>
        <w:spacing w:line="180" w:lineRule="auto"/>
        <w:jc w:val="right"/>
        <w:rPr>
          <w:color w:val="000000" w:themeColor="text1"/>
        </w:rPr>
      </w:pPr>
      <w:proofErr w:type="spellStart"/>
      <w:proofErr w:type="gramStart"/>
      <w:r w:rsidRPr="00531FA9">
        <w:rPr>
          <w:color w:val="000000" w:themeColor="text1"/>
        </w:rPr>
        <w:t>令和</w:t>
      </w:r>
      <w:proofErr w:type="spellEnd"/>
      <w:r w:rsidRPr="00531FA9">
        <w:rPr>
          <w:color w:val="000000" w:themeColor="text1"/>
        </w:rPr>
        <w:t xml:space="preserve">　　年</w:t>
      </w:r>
      <w:proofErr w:type="gramEnd"/>
      <w:r w:rsidRPr="00531FA9">
        <w:rPr>
          <w:color w:val="000000" w:themeColor="text1"/>
        </w:rPr>
        <w:t xml:space="preserve">　　</w:t>
      </w:r>
      <w:proofErr w:type="gramStart"/>
      <w:r w:rsidRPr="00531FA9">
        <w:rPr>
          <w:color w:val="000000" w:themeColor="text1"/>
        </w:rPr>
        <w:t>月　　日</w:t>
      </w:r>
      <w:proofErr w:type="gramEnd"/>
    </w:p>
    <w:p w14:paraId="387B9076" w14:textId="77777777" w:rsidR="00436BE5" w:rsidRPr="00531FA9" w:rsidRDefault="00C23BF7">
      <w:pPr>
        <w:spacing w:after="60"/>
        <w:rPr>
          <w:color w:val="000000" w:themeColor="text1"/>
        </w:rPr>
      </w:pPr>
      <w:proofErr w:type="spellStart"/>
      <w:r w:rsidRPr="00531FA9">
        <w:rPr>
          <w:color w:val="000000" w:themeColor="text1"/>
        </w:rPr>
        <w:t>和光市長</w:t>
      </w:r>
      <w:proofErr w:type="spellEnd"/>
      <w:r w:rsidRPr="00531FA9">
        <w:rPr>
          <w:color w:val="000000" w:themeColor="text1"/>
        </w:rPr>
        <w:t xml:space="preserve">　</w:t>
      </w:r>
      <w:proofErr w:type="spellStart"/>
      <w:r w:rsidRPr="00531FA9">
        <w:rPr>
          <w:color w:val="000000" w:themeColor="text1"/>
        </w:rPr>
        <w:t>柴﨑</w:t>
      </w:r>
      <w:proofErr w:type="spellEnd"/>
      <w:r w:rsidRPr="00531FA9">
        <w:rPr>
          <w:color w:val="000000" w:themeColor="text1"/>
        </w:rPr>
        <w:t xml:space="preserve">　</w:t>
      </w:r>
      <w:proofErr w:type="spellStart"/>
      <w:r w:rsidRPr="00531FA9">
        <w:rPr>
          <w:color w:val="000000" w:themeColor="text1"/>
        </w:rPr>
        <w:t>光子</w:t>
      </w:r>
      <w:proofErr w:type="spellEnd"/>
      <w:r w:rsidRPr="00531FA9">
        <w:rPr>
          <w:color w:val="000000" w:themeColor="text1"/>
        </w:rPr>
        <w:t xml:space="preserve">　宛</w:t>
      </w:r>
    </w:p>
    <w:p w14:paraId="7761D388" w14:textId="399C8657" w:rsidR="00436BE5" w:rsidRPr="00531FA9" w:rsidRDefault="00C23BF7" w:rsidP="00277537">
      <w:pPr>
        <w:wordWrap w:val="0"/>
        <w:spacing w:line="180" w:lineRule="auto"/>
        <w:jc w:val="right"/>
        <w:rPr>
          <w:color w:val="000000" w:themeColor="text1"/>
          <w:lang w:eastAsia="ja-JP"/>
        </w:rPr>
      </w:pPr>
      <w:r w:rsidRPr="00531FA9">
        <w:rPr>
          <w:color w:val="000000" w:themeColor="text1"/>
          <w:lang w:eastAsia="ja-JP"/>
        </w:rPr>
        <w:t>住　　　　所</w:t>
      </w:r>
      <w:r w:rsidR="00277537" w:rsidRPr="00531FA9">
        <w:rPr>
          <w:rFonts w:hint="eastAsia"/>
          <w:color w:val="000000" w:themeColor="text1"/>
          <w:lang w:eastAsia="ja-JP"/>
        </w:rPr>
        <w:t xml:space="preserve">　　　　　　　　　　　　　　</w:t>
      </w:r>
    </w:p>
    <w:p w14:paraId="7EFD1259" w14:textId="0F809A4C" w:rsidR="00436BE5" w:rsidRPr="00531FA9" w:rsidRDefault="00C23BF7" w:rsidP="00277537">
      <w:pPr>
        <w:wordWrap w:val="0"/>
        <w:spacing w:line="180" w:lineRule="auto"/>
        <w:jc w:val="right"/>
        <w:rPr>
          <w:color w:val="000000" w:themeColor="text1"/>
          <w:lang w:eastAsia="ja-JP"/>
        </w:rPr>
      </w:pPr>
      <w:r w:rsidRPr="00531FA9">
        <w:rPr>
          <w:color w:val="000000" w:themeColor="text1"/>
          <w:lang w:eastAsia="ja-JP"/>
        </w:rPr>
        <w:t>商号又は名称</w:t>
      </w:r>
      <w:r w:rsidR="00277537" w:rsidRPr="00531FA9">
        <w:rPr>
          <w:rFonts w:hint="eastAsia"/>
          <w:color w:val="000000" w:themeColor="text1"/>
          <w:lang w:eastAsia="ja-JP"/>
        </w:rPr>
        <w:t xml:space="preserve">　　　　　　　　　　　　　　</w:t>
      </w:r>
    </w:p>
    <w:p w14:paraId="4DB5C99B" w14:textId="0ABA1919" w:rsidR="00436BE5" w:rsidRPr="00531FA9" w:rsidRDefault="00C23BF7" w:rsidP="00277537">
      <w:pPr>
        <w:wordWrap w:val="0"/>
        <w:spacing w:after="240" w:line="180" w:lineRule="auto"/>
        <w:jc w:val="right"/>
        <w:rPr>
          <w:color w:val="000000" w:themeColor="text1"/>
          <w:lang w:eastAsia="ja-JP"/>
        </w:rPr>
      </w:pPr>
      <w:r w:rsidRPr="00531FA9">
        <w:rPr>
          <w:color w:val="000000" w:themeColor="text1"/>
          <w:lang w:eastAsia="ja-JP"/>
        </w:rPr>
        <w:t>代表者職氏名</w:t>
      </w:r>
      <w:r w:rsidR="00277537" w:rsidRPr="00531FA9">
        <w:rPr>
          <w:rFonts w:hint="eastAsia"/>
          <w:color w:val="000000" w:themeColor="text1"/>
          <w:lang w:eastAsia="ja-JP"/>
        </w:rPr>
        <w:t xml:space="preserve">　　　　　　　　　　　　　　</w:t>
      </w:r>
    </w:p>
    <w:p w14:paraId="60F0A9AC" w14:textId="4205C9E0" w:rsidR="00277537" w:rsidRPr="00531FA9" w:rsidRDefault="00F223E8" w:rsidP="00277537">
      <w:pPr>
        <w:spacing w:after="240"/>
        <w:jc w:val="center"/>
        <w:rPr>
          <w:rFonts w:asciiTheme="minorEastAsia" w:eastAsiaTheme="minorEastAsia" w:hAnsiTheme="minorEastAsia"/>
          <w:color w:val="000000" w:themeColor="text1"/>
          <w:sz w:val="28"/>
          <w:szCs w:val="32"/>
          <w:lang w:eastAsia="ja-JP"/>
        </w:rPr>
      </w:pPr>
      <w:r w:rsidRPr="00531FA9">
        <w:rPr>
          <w:rFonts w:asciiTheme="minorEastAsia" w:eastAsiaTheme="minorEastAsia" w:hAnsiTheme="minorEastAsia" w:hint="eastAsia"/>
          <w:color w:val="000000" w:themeColor="text1"/>
          <w:sz w:val="28"/>
          <w:szCs w:val="32"/>
          <w:lang w:eastAsia="ja-JP"/>
        </w:rPr>
        <w:t>企画</w:t>
      </w:r>
      <w:r w:rsidR="00277537" w:rsidRPr="00531FA9">
        <w:rPr>
          <w:rFonts w:asciiTheme="minorEastAsia" w:eastAsiaTheme="minorEastAsia" w:hAnsiTheme="minorEastAsia" w:hint="eastAsia"/>
          <w:color w:val="000000" w:themeColor="text1"/>
          <w:sz w:val="28"/>
          <w:szCs w:val="32"/>
          <w:lang w:eastAsia="ja-JP"/>
        </w:rPr>
        <w:t>提案書</w:t>
      </w:r>
    </w:p>
    <w:p w14:paraId="52042117" w14:textId="77777777" w:rsidR="00436BE5" w:rsidRPr="00531FA9" w:rsidRDefault="00C23BF7">
      <w:pPr>
        <w:rPr>
          <w:color w:val="000000" w:themeColor="text1"/>
          <w:lang w:eastAsia="ja-JP"/>
        </w:rPr>
      </w:pPr>
      <w:r w:rsidRPr="00531FA9">
        <w:rPr>
          <w:color w:val="000000" w:themeColor="text1"/>
          <w:lang w:eastAsia="ja-JP"/>
        </w:rPr>
        <w:t>下記業務に係る提案書について、必要書類を添えて提出いたします。</w:t>
      </w:r>
    </w:p>
    <w:p w14:paraId="03764AC6" w14:textId="77777777" w:rsidR="00436BE5" w:rsidRPr="00531FA9" w:rsidRDefault="00C23BF7">
      <w:pPr>
        <w:jc w:val="center"/>
        <w:rPr>
          <w:color w:val="000000" w:themeColor="text1"/>
          <w:lang w:eastAsia="ja-JP"/>
        </w:rPr>
      </w:pPr>
      <w:r w:rsidRPr="00531FA9">
        <w:rPr>
          <w:color w:val="000000" w:themeColor="text1"/>
          <w:lang w:eastAsia="ja-JP"/>
        </w:rPr>
        <w:t>記</w:t>
      </w:r>
    </w:p>
    <w:p w14:paraId="6C1F321E" w14:textId="2AB1C99D" w:rsidR="00436BE5" w:rsidRPr="00531FA9" w:rsidRDefault="00C23BF7">
      <w:pPr>
        <w:rPr>
          <w:color w:val="000000" w:themeColor="text1"/>
          <w:lang w:eastAsia="ja-JP"/>
        </w:rPr>
      </w:pPr>
      <w:r w:rsidRPr="00531FA9">
        <w:rPr>
          <w:color w:val="000000" w:themeColor="text1"/>
          <w:lang w:eastAsia="ja-JP"/>
        </w:rPr>
        <w:t xml:space="preserve">１　業務委託名称　　</w:t>
      </w:r>
      <w:r w:rsidR="001375BC">
        <w:rPr>
          <w:color w:val="000000" w:themeColor="text1"/>
          <w:lang w:eastAsia="ja-JP"/>
        </w:rPr>
        <w:t>和光市公園利活用のための</w:t>
      </w:r>
      <w:r w:rsidR="00F223E8" w:rsidRPr="00531FA9">
        <w:rPr>
          <w:rFonts w:hint="eastAsia"/>
          <w:color w:val="000000" w:themeColor="text1"/>
          <w:lang w:eastAsia="ja-JP"/>
        </w:rPr>
        <w:t>検討</w:t>
      </w:r>
      <w:r w:rsidRPr="00531FA9">
        <w:rPr>
          <w:color w:val="000000" w:themeColor="text1"/>
          <w:lang w:eastAsia="ja-JP"/>
        </w:rPr>
        <w:t>業務委託</w:t>
      </w:r>
    </w:p>
    <w:p w14:paraId="16522C94" w14:textId="179E990C" w:rsidR="00277537" w:rsidRPr="00531FA9" w:rsidRDefault="00C23BF7" w:rsidP="00277537">
      <w:pPr>
        <w:rPr>
          <w:color w:val="000000" w:themeColor="text1"/>
          <w:lang w:eastAsia="ja-JP"/>
        </w:rPr>
      </w:pPr>
      <w:r w:rsidRPr="00531FA9">
        <w:rPr>
          <w:color w:val="000000" w:themeColor="text1"/>
          <w:lang w:eastAsia="ja-JP"/>
        </w:rPr>
        <w:t xml:space="preserve">２　</w:t>
      </w:r>
      <w:r w:rsidR="00F223E8" w:rsidRPr="00531FA9">
        <w:rPr>
          <w:rFonts w:hint="eastAsia"/>
          <w:color w:val="000000" w:themeColor="text1"/>
          <w:lang w:eastAsia="ja-JP"/>
        </w:rPr>
        <w:t>添付</w:t>
      </w:r>
      <w:r w:rsidRPr="00531FA9">
        <w:rPr>
          <w:color w:val="000000" w:themeColor="text1"/>
          <w:lang w:eastAsia="ja-JP"/>
        </w:rPr>
        <w:t>書類</w:t>
      </w:r>
    </w:p>
    <w:p w14:paraId="42244DFC" w14:textId="5A227081" w:rsidR="00436BE5" w:rsidRPr="00531FA9" w:rsidRDefault="00C23BF7" w:rsidP="00277537">
      <w:pPr>
        <w:ind w:firstLineChars="100" w:firstLine="210"/>
        <w:rPr>
          <w:color w:val="000000" w:themeColor="text1"/>
          <w:lang w:eastAsia="ja-JP"/>
        </w:rPr>
      </w:pPr>
      <w:r w:rsidRPr="00531FA9">
        <w:rPr>
          <w:color w:val="000000" w:themeColor="text1"/>
          <w:lang w:eastAsia="ja-JP"/>
        </w:rPr>
        <w:t>・企画提案書（</w:t>
      </w:r>
      <w:r w:rsidR="00F223E8" w:rsidRPr="00531FA9">
        <w:rPr>
          <w:rFonts w:hint="eastAsia"/>
          <w:color w:val="000000" w:themeColor="text1"/>
          <w:lang w:eastAsia="ja-JP"/>
        </w:rPr>
        <w:t>様式６－１～６－５</w:t>
      </w:r>
      <w:r w:rsidRPr="00531FA9">
        <w:rPr>
          <w:color w:val="000000" w:themeColor="text1"/>
          <w:lang w:eastAsia="ja-JP"/>
        </w:rPr>
        <w:t>）</w:t>
      </w:r>
    </w:p>
    <w:p w14:paraId="05D09903" w14:textId="77777777" w:rsidR="00436BE5" w:rsidRPr="00531FA9" w:rsidRDefault="00C23BF7" w:rsidP="00277537">
      <w:pPr>
        <w:ind w:firstLineChars="100" w:firstLine="210"/>
        <w:rPr>
          <w:color w:val="000000" w:themeColor="text1"/>
          <w:lang w:eastAsia="ja-JP"/>
        </w:rPr>
      </w:pPr>
      <w:r w:rsidRPr="00531FA9">
        <w:rPr>
          <w:color w:val="000000" w:themeColor="text1"/>
          <w:lang w:eastAsia="ja-JP"/>
        </w:rPr>
        <w:t>・工程計画表（様式７）</w:t>
      </w:r>
    </w:p>
    <w:p w14:paraId="79FE5C6F" w14:textId="77777777" w:rsidR="00436BE5" w:rsidRPr="00531FA9" w:rsidRDefault="00C23BF7" w:rsidP="00277537">
      <w:pPr>
        <w:spacing w:beforeLines="100" w:before="240" w:after="120" w:line="180" w:lineRule="auto"/>
        <w:rPr>
          <w:color w:val="000000" w:themeColor="text1"/>
          <w:lang w:eastAsia="ja-JP"/>
        </w:rPr>
      </w:pPr>
      <w:r w:rsidRPr="00531FA9">
        <w:rPr>
          <w:color w:val="000000" w:themeColor="text1"/>
          <w:lang w:eastAsia="ja-JP"/>
        </w:rPr>
        <w:t>３　プレゼンテーション出席予定者（３名以内）</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850"/>
        <w:gridCol w:w="2551"/>
        <w:gridCol w:w="3118"/>
        <w:gridCol w:w="3118"/>
      </w:tblGrid>
      <w:tr w:rsidR="00436BE5" w:rsidRPr="00531FA9" w14:paraId="215E7E99" w14:textId="77777777">
        <w:trPr>
          <w:tblHeader/>
          <w:jc w:val="center"/>
        </w:trPr>
        <w:tc>
          <w:tcPr>
            <w:tcW w:w="850" w:type="dxa"/>
            <w:shd w:val="clear" w:color="auto" w:fill="D9EAF7"/>
            <w:vAlign w:val="center"/>
          </w:tcPr>
          <w:p w14:paraId="2E2D0889" w14:textId="77777777" w:rsidR="00436BE5" w:rsidRPr="00531FA9" w:rsidRDefault="00C23BF7">
            <w:pPr>
              <w:spacing w:after="0"/>
              <w:jc w:val="center"/>
              <w:rPr>
                <w:color w:val="000000" w:themeColor="text1"/>
              </w:rPr>
            </w:pPr>
            <w:r w:rsidRPr="00531FA9">
              <w:rPr>
                <w:b/>
                <w:color w:val="000000" w:themeColor="text1"/>
                <w:sz w:val="18"/>
              </w:rPr>
              <w:t>No.</w:t>
            </w:r>
          </w:p>
        </w:tc>
        <w:tc>
          <w:tcPr>
            <w:tcW w:w="2551" w:type="dxa"/>
            <w:shd w:val="clear" w:color="auto" w:fill="D9EAF7"/>
            <w:vAlign w:val="center"/>
          </w:tcPr>
          <w:p w14:paraId="10AD2D24" w14:textId="77777777" w:rsidR="00436BE5" w:rsidRPr="00531FA9" w:rsidRDefault="00C23BF7">
            <w:pPr>
              <w:spacing w:after="0"/>
              <w:jc w:val="center"/>
              <w:rPr>
                <w:color w:val="000000" w:themeColor="text1"/>
              </w:rPr>
            </w:pPr>
            <w:proofErr w:type="spellStart"/>
            <w:r w:rsidRPr="00531FA9">
              <w:rPr>
                <w:b/>
                <w:color w:val="000000" w:themeColor="text1"/>
                <w:sz w:val="18"/>
              </w:rPr>
              <w:t>氏名</w:t>
            </w:r>
            <w:proofErr w:type="spellEnd"/>
          </w:p>
        </w:tc>
        <w:tc>
          <w:tcPr>
            <w:tcW w:w="3118" w:type="dxa"/>
            <w:shd w:val="clear" w:color="auto" w:fill="D9EAF7"/>
            <w:vAlign w:val="center"/>
          </w:tcPr>
          <w:p w14:paraId="5EA9687C" w14:textId="77777777" w:rsidR="00436BE5" w:rsidRPr="00531FA9" w:rsidRDefault="00C23BF7">
            <w:pPr>
              <w:spacing w:after="0"/>
              <w:jc w:val="center"/>
              <w:rPr>
                <w:color w:val="000000" w:themeColor="text1"/>
              </w:rPr>
            </w:pPr>
            <w:proofErr w:type="spellStart"/>
            <w:r w:rsidRPr="00531FA9">
              <w:rPr>
                <w:b/>
                <w:color w:val="000000" w:themeColor="text1"/>
                <w:sz w:val="18"/>
              </w:rPr>
              <w:t>所属・役職</w:t>
            </w:r>
            <w:proofErr w:type="spellEnd"/>
          </w:p>
        </w:tc>
        <w:tc>
          <w:tcPr>
            <w:tcW w:w="3118" w:type="dxa"/>
            <w:shd w:val="clear" w:color="auto" w:fill="D9EAF7"/>
            <w:vAlign w:val="center"/>
          </w:tcPr>
          <w:p w14:paraId="241A55E9" w14:textId="77777777" w:rsidR="00436BE5" w:rsidRPr="00531FA9" w:rsidRDefault="00C23BF7">
            <w:pPr>
              <w:spacing w:after="0"/>
              <w:jc w:val="center"/>
              <w:rPr>
                <w:color w:val="000000" w:themeColor="text1"/>
              </w:rPr>
            </w:pPr>
            <w:proofErr w:type="spellStart"/>
            <w:r w:rsidRPr="00531FA9">
              <w:rPr>
                <w:b/>
                <w:color w:val="000000" w:themeColor="text1"/>
                <w:sz w:val="18"/>
              </w:rPr>
              <w:t>配置予定技術者区分</w:t>
            </w:r>
            <w:proofErr w:type="spellEnd"/>
          </w:p>
        </w:tc>
      </w:tr>
      <w:tr w:rsidR="00436BE5" w:rsidRPr="00531FA9" w14:paraId="7278945B" w14:textId="77777777">
        <w:trPr>
          <w:jc w:val="center"/>
        </w:trPr>
        <w:tc>
          <w:tcPr>
            <w:tcW w:w="850" w:type="dxa"/>
            <w:vAlign w:val="center"/>
          </w:tcPr>
          <w:p w14:paraId="412B7AD7" w14:textId="77777777" w:rsidR="00436BE5" w:rsidRPr="00531FA9" w:rsidRDefault="00C23BF7">
            <w:pPr>
              <w:spacing w:after="0"/>
              <w:rPr>
                <w:color w:val="000000" w:themeColor="text1"/>
              </w:rPr>
            </w:pPr>
            <w:r w:rsidRPr="00531FA9">
              <w:rPr>
                <w:color w:val="000000" w:themeColor="text1"/>
                <w:sz w:val="18"/>
              </w:rPr>
              <w:t>1</w:t>
            </w:r>
          </w:p>
        </w:tc>
        <w:tc>
          <w:tcPr>
            <w:tcW w:w="2551" w:type="dxa"/>
            <w:vAlign w:val="center"/>
          </w:tcPr>
          <w:p w14:paraId="3C1459FB" w14:textId="77777777" w:rsidR="00436BE5" w:rsidRPr="00531FA9" w:rsidRDefault="00436BE5">
            <w:pPr>
              <w:spacing w:after="0"/>
              <w:rPr>
                <w:color w:val="000000" w:themeColor="text1"/>
              </w:rPr>
            </w:pPr>
          </w:p>
        </w:tc>
        <w:tc>
          <w:tcPr>
            <w:tcW w:w="3118" w:type="dxa"/>
            <w:vAlign w:val="center"/>
          </w:tcPr>
          <w:p w14:paraId="73CCBDC9" w14:textId="77777777" w:rsidR="00436BE5" w:rsidRPr="00531FA9" w:rsidRDefault="00436BE5">
            <w:pPr>
              <w:spacing w:after="0"/>
              <w:rPr>
                <w:color w:val="000000" w:themeColor="text1"/>
              </w:rPr>
            </w:pPr>
          </w:p>
        </w:tc>
        <w:tc>
          <w:tcPr>
            <w:tcW w:w="3118" w:type="dxa"/>
            <w:vAlign w:val="center"/>
          </w:tcPr>
          <w:p w14:paraId="1099AC6D" w14:textId="77777777" w:rsidR="00436BE5" w:rsidRPr="00531FA9" w:rsidRDefault="00436BE5">
            <w:pPr>
              <w:spacing w:after="0"/>
              <w:rPr>
                <w:color w:val="000000" w:themeColor="text1"/>
              </w:rPr>
            </w:pPr>
          </w:p>
        </w:tc>
      </w:tr>
      <w:tr w:rsidR="00436BE5" w:rsidRPr="00531FA9" w14:paraId="56A90CFD" w14:textId="77777777">
        <w:trPr>
          <w:jc w:val="center"/>
        </w:trPr>
        <w:tc>
          <w:tcPr>
            <w:tcW w:w="850" w:type="dxa"/>
            <w:vAlign w:val="center"/>
          </w:tcPr>
          <w:p w14:paraId="16E06132" w14:textId="77777777" w:rsidR="00436BE5" w:rsidRPr="00531FA9" w:rsidRDefault="00C23BF7">
            <w:pPr>
              <w:spacing w:after="0"/>
              <w:rPr>
                <w:color w:val="000000" w:themeColor="text1"/>
              </w:rPr>
            </w:pPr>
            <w:r w:rsidRPr="00531FA9">
              <w:rPr>
                <w:color w:val="000000" w:themeColor="text1"/>
                <w:sz w:val="18"/>
              </w:rPr>
              <w:t>2</w:t>
            </w:r>
          </w:p>
        </w:tc>
        <w:tc>
          <w:tcPr>
            <w:tcW w:w="2551" w:type="dxa"/>
            <w:vAlign w:val="center"/>
          </w:tcPr>
          <w:p w14:paraId="38FD71A3" w14:textId="77777777" w:rsidR="00436BE5" w:rsidRPr="00531FA9" w:rsidRDefault="00436BE5">
            <w:pPr>
              <w:spacing w:after="0"/>
              <w:rPr>
                <w:color w:val="000000" w:themeColor="text1"/>
              </w:rPr>
            </w:pPr>
          </w:p>
        </w:tc>
        <w:tc>
          <w:tcPr>
            <w:tcW w:w="3118" w:type="dxa"/>
            <w:vAlign w:val="center"/>
          </w:tcPr>
          <w:p w14:paraId="6DFD5613" w14:textId="77777777" w:rsidR="00436BE5" w:rsidRPr="00531FA9" w:rsidRDefault="00436BE5">
            <w:pPr>
              <w:spacing w:after="0"/>
              <w:rPr>
                <w:color w:val="000000" w:themeColor="text1"/>
              </w:rPr>
            </w:pPr>
          </w:p>
        </w:tc>
        <w:tc>
          <w:tcPr>
            <w:tcW w:w="3118" w:type="dxa"/>
            <w:vAlign w:val="center"/>
          </w:tcPr>
          <w:p w14:paraId="2ADC0B45" w14:textId="77777777" w:rsidR="00436BE5" w:rsidRPr="00531FA9" w:rsidRDefault="00436BE5">
            <w:pPr>
              <w:spacing w:after="0"/>
              <w:rPr>
                <w:color w:val="000000" w:themeColor="text1"/>
              </w:rPr>
            </w:pPr>
          </w:p>
        </w:tc>
      </w:tr>
      <w:tr w:rsidR="00436BE5" w:rsidRPr="00531FA9" w14:paraId="04B5E463" w14:textId="77777777">
        <w:trPr>
          <w:jc w:val="center"/>
        </w:trPr>
        <w:tc>
          <w:tcPr>
            <w:tcW w:w="850" w:type="dxa"/>
            <w:vAlign w:val="center"/>
          </w:tcPr>
          <w:p w14:paraId="2E642538" w14:textId="77777777" w:rsidR="00436BE5" w:rsidRPr="00531FA9" w:rsidRDefault="00C23BF7">
            <w:pPr>
              <w:spacing w:after="0"/>
              <w:rPr>
                <w:color w:val="000000" w:themeColor="text1"/>
              </w:rPr>
            </w:pPr>
            <w:r w:rsidRPr="00531FA9">
              <w:rPr>
                <w:color w:val="000000" w:themeColor="text1"/>
                <w:sz w:val="18"/>
              </w:rPr>
              <w:t>3</w:t>
            </w:r>
          </w:p>
        </w:tc>
        <w:tc>
          <w:tcPr>
            <w:tcW w:w="2551" w:type="dxa"/>
            <w:vAlign w:val="center"/>
          </w:tcPr>
          <w:p w14:paraId="52F4B0FB" w14:textId="77777777" w:rsidR="00436BE5" w:rsidRPr="00531FA9" w:rsidRDefault="00436BE5">
            <w:pPr>
              <w:spacing w:after="0"/>
              <w:rPr>
                <w:color w:val="000000" w:themeColor="text1"/>
              </w:rPr>
            </w:pPr>
          </w:p>
        </w:tc>
        <w:tc>
          <w:tcPr>
            <w:tcW w:w="3118" w:type="dxa"/>
            <w:vAlign w:val="center"/>
          </w:tcPr>
          <w:p w14:paraId="10366CA5" w14:textId="77777777" w:rsidR="00436BE5" w:rsidRPr="00531FA9" w:rsidRDefault="00436BE5">
            <w:pPr>
              <w:spacing w:after="0"/>
              <w:rPr>
                <w:color w:val="000000" w:themeColor="text1"/>
              </w:rPr>
            </w:pPr>
          </w:p>
        </w:tc>
        <w:tc>
          <w:tcPr>
            <w:tcW w:w="3118" w:type="dxa"/>
            <w:vAlign w:val="center"/>
          </w:tcPr>
          <w:p w14:paraId="12F2B928" w14:textId="77777777" w:rsidR="00436BE5" w:rsidRPr="00531FA9" w:rsidRDefault="00436BE5">
            <w:pPr>
              <w:spacing w:after="0"/>
              <w:rPr>
                <w:color w:val="000000" w:themeColor="text1"/>
              </w:rPr>
            </w:pPr>
          </w:p>
        </w:tc>
      </w:tr>
    </w:tbl>
    <w:p w14:paraId="2C56E0DF" w14:textId="311AC517" w:rsidR="00960FA2" w:rsidRPr="00531FA9" w:rsidRDefault="00F223E8">
      <w:pPr>
        <w:spacing w:after="120"/>
        <w:rPr>
          <w:b/>
          <w:color w:val="000000" w:themeColor="text1"/>
          <w:sz w:val="26"/>
          <w:lang w:eastAsia="ja-JP"/>
        </w:rPr>
      </w:pPr>
      <w:r w:rsidRPr="00531FA9">
        <w:rPr>
          <w:rFonts w:hint="eastAsia"/>
          <w:b/>
          <w:color w:val="000000" w:themeColor="text1"/>
          <w:sz w:val="26"/>
          <w:lang w:eastAsia="ja-JP"/>
        </w:rPr>
        <w:t xml:space="preserve">　　　　　　　　　　　　</w:t>
      </w:r>
      <w:r w:rsidR="00F61E99" w:rsidRPr="00531FA9">
        <w:rPr>
          <w:rFonts w:hint="eastAsia"/>
          <w:b/>
          <w:color w:val="000000" w:themeColor="text1"/>
          <w:sz w:val="26"/>
          <w:lang w:eastAsia="ja-JP"/>
        </w:rPr>
        <w:t xml:space="preserve">　　</w:t>
      </w:r>
      <w:r w:rsidRPr="00531FA9">
        <w:rPr>
          <w:rFonts w:hint="eastAsia"/>
          <w:b/>
          <w:color w:val="000000" w:themeColor="text1"/>
          <w:sz w:val="26"/>
          <w:lang w:eastAsia="ja-JP"/>
        </w:rPr>
        <w:t>必ず管理技術者として配置予定の者を含めること。</w:t>
      </w:r>
    </w:p>
    <w:p w14:paraId="6C09239C" w14:textId="77777777" w:rsidR="00960FA2" w:rsidRPr="00531FA9" w:rsidRDefault="00960FA2">
      <w:pPr>
        <w:spacing w:after="120"/>
        <w:rPr>
          <w:b/>
          <w:color w:val="000000" w:themeColor="text1"/>
          <w:sz w:val="26"/>
          <w:lang w:eastAsia="ja-JP"/>
        </w:rPr>
      </w:pPr>
    </w:p>
    <w:p w14:paraId="0920B6D6" w14:textId="77777777" w:rsidR="00960FA2" w:rsidRPr="00531FA9" w:rsidRDefault="00960FA2">
      <w:pPr>
        <w:spacing w:after="120"/>
        <w:rPr>
          <w:b/>
          <w:color w:val="000000" w:themeColor="text1"/>
          <w:sz w:val="26"/>
          <w:lang w:eastAsia="ja-JP"/>
        </w:rPr>
      </w:pPr>
    </w:p>
    <w:p w14:paraId="05D430AE" w14:textId="77777777" w:rsidR="00F223E8" w:rsidRDefault="00F223E8">
      <w:pPr>
        <w:spacing w:after="120"/>
        <w:rPr>
          <w:b/>
          <w:color w:val="000000" w:themeColor="text1"/>
          <w:sz w:val="26"/>
          <w:lang w:eastAsia="ja-JP"/>
        </w:rPr>
      </w:pPr>
    </w:p>
    <w:p w14:paraId="737DC376" w14:textId="77777777" w:rsidR="00EB7BC0" w:rsidRPr="00531FA9" w:rsidRDefault="00EB7BC0">
      <w:pPr>
        <w:spacing w:after="120"/>
        <w:rPr>
          <w:b/>
          <w:color w:val="000000" w:themeColor="text1"/>
          <w:sz w:val="26"/>
          <w:lang w:eastAsia="ja-JP"/>
        </w:rPr>
      </w:pPr>
    </w:p>
    <w:p w14:paraId="523BC02B" w14:textId="77777777" w:rsidR="00186436" w:rsidRPr="00531FA9" w:rsidRDefault="00186436" w:rsidP="00186436">
      <w:pPr>
        <w:spacing w:after="120"/>
        <w:rPr>
          <w:b/>
          <w:color w:val="000000" w:themeColor="text1"/>
          <w:sz w:val="26"/>
          <w:lang w:eastAsia="ja-JP"/>
        </w:rPr>
      </w:pPr>
    </w:p>
    <w:p w14:paraId="59481354" w14:textId="371BC1E0" w:rsidR="00186436" w:rsidRPr="00531FA9" w:rsidRDefault="00186436" w:rsidP="00186436">
      <w:pPr>
        <w:spacing w:after="120"/>
        <w:rPr>
          <w:rFonts w:hint="eastAsia"/>
          <w:b/>
          <w:color w:val="000000" w:themeColor="text1"/>
          <w:sz w:val="26"/>
          <w:lang w:eastAsia="ja-JP"/>
        </w:rPr>
      </w:pPr>
      <w:r w:rsidRPr="00531FA9">
        <w:rPr>
          <w:b/>
          <w:color w:val="000000" w:themeColor="text1"/>
          <w:sz w:val="26"/>
          <w:lang w:eastAsia="ja-JP"/>
        </w:rPr>
        <w:t>様式</w:t>
      </w:r>
      <w:r w:rsidRPr="00531FA9">
        <w:rPr>
          <w:rFonts w:hint="eastAsia"/>
          <w:b/>
          <w:color w:val="000000" w:themeColor="text1"/>
          <w:sz w:val="26"/>
          <w:lang w:eastAsia="ja-JP"/>
        </w:rPr>
        <w:t>８</w:t>
      </w:r>
      <w:r w:rsidR="005E6F05">
        <w:rPr>
          <w:rFonts w:hint="eastAsia"/>
          <w:b/>
          <w:color w:val="000000" w:themeColor="text1"/>
          <w:sz w:val="26"/>
          <w:lang w:eastAsia="ja-JP"/>
        </w:rPr>
        <w:t xml:space="preserve"> 参考見積書</w:t>
      </w:r>
    </w:p>
    <w:p w14:paraId="35C7190B" w14:textId="77777777" w:rsidR="00186436" w:rsidRPr="00531FA9" w:rsidRDefault="00186436" w:rsidP="00186436">
      <w:pPr>
        <w:spacing w:after="120"/>
        <w:jc w:val="right"/>
        <w:rPr>
          <w:b/>
          <w:color w:val="000000" w:themeColor="text1"/>
          <w:szCs w:val="18"/>
          <w:lang w:eastAsia="ja-JP"/>
        </w:rPr>
      </w:pPr>
      <w:r w:rsidRPr="00531FA9">
        <w:rPr>
          <w:b/>
          <w:color w:val="000000" w:themeColor="text1"/>
          <w:szCs w:val="18"/>
          <w:lang w:eastAsia="ja-JP"/>
        </w:rPr>
        <w:t>年　　月　　日</w:t>
      </w:r>
    </w:p>
    <w:p w14:paraId="32188A32" w14:textId="77777777" w:rsidR="00186436" w:rsidRPr="00531FA9" w:rsidRDefault="00186436" w:rsidP="00186436">
      <w:pPr>
        <w:spacing w:after="120"/>
        <w:rPr>
          <w:b/>
          <w:color w:val="000000" w:themeColor="text1"/>
          <w:szCs w:val="18"/>
          <w:lang w:eastAsia="ja-JP"/>
        </w:rPr>
      </w:pPr>
    </w:p>
    <w:p w14:paraId="727A79C7" w14:textId="491F2C3F" w:rsidR="00186436" w:rsidRPr="00531FA9" w:rsidRDefault="005E6F05" w:rsidP="00186436">
      <w:pPr>
        <w:spacing w:after="120"/>
        <w:jc w:val="center"/>
        <w:rPr>
          <w:b/>
          <w:color w:val="000000" w:themeColor="text1"/>
          <w:szCs w:val="18"/>
          <w:lang w:eastAsia="ja-JP"/>
        </w:rPr>
      </w:pPr>
      <w:r>
        <w:rPr>
          <w:rFonts w:hint="eastAsia"/>
          <w:b/>
          <w:color w:val="000000" w:themeColor="text1"/>
          <w:szCs w:val="18"/>
          <w:lang w:eastAsia="ja-JP"/>
        </w:rPr>
        <w:t xml:space="preserve">参　　考　　</w:t>
      </w:r>
      <w:r w:rsidR="00186436" w:rsidRPr="00531FA9">
        <w:rPr>
          <w:b/>
          <w:color w:val="000000" w:themeColor="text1"/>
          <w:szCs w:val="18"/>
          <w:lang w:eastAsia="ja-JP"/>
        </w:rPr>
        <w:t>見　　積　　書</w:t>
      </w:r>
    </w:p>
    <w:p w14:paraId="64FCD70F" w14:textId="77777777" w:rsidR="00186436" w:rsidRPr="00531FA9" w:rsidRDefault="00186436" w:rsidP="00186436">
      <w:pPr>
        <w:spacing w:after="120"/>
        <w:rPr>
          <w:b/>
          <w:color w:val="000000" w:themeColor="text1"/>
          <w:szCs w:val="18"/>
          <w:lang w:eastAsia="ja-JP"/>
        </w:rPr>
      </w:pPr>
    </w:p>
    <w:p w14:paraId="52D354E2" w14:textId="77777777"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 xml:space="preserve">　和光市長　柴﨑　光子　宛</w:t>
      </w:r>
    </w:p>
    <w:p w14:paraId="221F2B6A" w14:textId="77777777" w:rsidR="00186436" w:rsidRPr="00531FA9" w:rsidRDefault="00186436" w:rsidP="00186436">
      <w:pPr>
        <w:spacing w:after="120"/>
        <w:jc w:val="center"/>
        <w:rPr>
          <w:b/>
          <w:color w:val="000000" w:themeColor="text1"/>
          <w:szCs w:val="18"/>
          <w:lang w:eastAsia="ja-JP"/>
        </w:rPr>
      </w:pPr>
    </w:p>
    <w:p w14:paraId="20D15940" w14:textId="77777777"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下記のとおり見積いたします。</w:t>
      </w:r>
    </w:p>
    <w:p w14:paraId="1A59BAA1" w14:textId="77777777" w:rsidR="00186436" w:rsidRPr="00531FA9" w:rsidRDefault="00186436" w:rsidP="00186436">
      <w:pPr>
        <w:spacing w:after="120"/>
        <w:rPr>
          <w:b/>
          <w:color w:val="000000" w:themeColor="text1"/>
          <w:szCs w:val="18"/>
          <w:u w:val="wave"/>
          <w:lang w:eastAsia="ja-JP"/>
        </w:rPr>
      </w:pPr>
      <w:r w:rsidRPr="00531FA9">
        <w:rPr>
          <w:b/>
          <w:color w:val="000000" w:themeColor="text1"/>
          <w:szCs w:val="18"/>
          <w:lang w:eastAsia="ja-JP"/>
        </w:rPr>
        <w:t xml:space="preserve">　</w:t>
      </w:r>
    </w:p>
    <w:p w14:paraId="23A3C6AA" w14:textId="6F06D024"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 xml:space="preserve">業　　務　</w:t>
      </w:r>
      <w:r w:rsidRPr="00531FA9">
        <w:rPr>
          <w:rFonts w:hint="eastAsia"/>
          <w:b/>
          <w:color w:val="000000" w:themeColor="text1"/>
          <w:szCs w:val="18"/>
          <w:lang w:eastAsia="ja-JP"/>
        </w:rPr>
        <w:t xml:space="preserve"> </w:t>
      </w:r>
      <w:r w:rsidR="001375BC">
        <w:rPr>
          <w:rFonts w:hint="eastAsia"/>
          <w:b/>
          <w:color w:val="000000" w:themeColor="text1"/>
          <w:szCs w:val="18"/>
          <w:lang w:eastAsia="ja-JP"/>
        </w:rPr>
        <w:t>和光市公園利活用のための</w:t>
      </w:r>
      <w:r w:rsidR="00F223E8" w:rsidRPr="00531FA9">
        <w:rPr>
          <w:rFonts w:hint="eastAsia"/>
          <w:b/>
          <w:color w:val="000000" w:themeColor="text1"/>
          <w:szCs w:val="18"/>
          <w:lang w:eastAsia="ja-JP"/>
        </w:rPr>
        <w:t>検討</w:t>
      </w:r>
      <w:r w:rsidRPr="00531FA9">
        <w:rPr>
          <w:rFonts w:hint="eastAsia"/>
          <w:b/>
          <w:color w:val="000000" w:themeColor="text1"/>
          <w:szCs w:val="18"/>
          <w:lang w:eastAsia="ja-JP"/>
        </w:rPr>
        <w:t>業務委託</w:t>
      </w:r>
    </w:p>
    <w:p w14:paraId="5D092306" w14:textId="77777777" w:rsidR="00186436" w:rsidRPr="00531FA9" w:rsidRDefault="00186436" w:rsidP="00186436">
      <w:pPr>
        <w:spacing w:after="120"/>
        <w:rPr>
          <w:b/>
          <w:color w:val="000000" w:themeColor="text1"/>
          <w:szCs w:val="18"/>
          <w:lang w:eastAsia="ja-JP"/>
        </w:rPr>
      </w:pPr>
    </w:p>
    <w:p w14:paraId="5E1638DC" w14:textId="77777777" w:rsidR="00186436" w:rsidRPr="00531FA9" w:rsidRDefault="00186436" w:rsidP="00186436">
      <w:pPr>
        <w:spacing w:after="120"/>
        <w:rPr>
          <w:b/>
          <w:color w:val="000000" w:themeColor="text1"/>
          <w:szCs w:val="18"/>
          <w:u w:val="wave"/>
          <w:lang w:eastAsia="ja-JP"/>
        </w:rPr>
      </w:pPr>
      <w:r w:rsidRPr="00531FA9">
        <w:rPr>
          <w:b/>
          <w:color w:val="000000" w:themeColor="text1"/>
          <w:szCs w:val="18"/>
          <w:lang w:eastAsia="ja-JP"/>
        </w:rPr>
        <w:t>金　　額　(消費税相当額を含む）</w:t>
      </w:r>
    </w:p>
    <w:tbl>
      <w:tblPr>
        <w:tblW w:w="0" w:type="auto"/>
        <w:tblInd w:w="625" w:type="dxa"/>
        <w:tblLayout w:type="fixed"/>
        <w:tblLook w:val="04A0" w:firstRow="1" w:lastRow="0" w:firstColumn="1" w:lastColumn="0" w:noHBand="0" w:noVBand="1"/>
      </w:tblPr>
      <w:tblGrid>
        <w:gridCol w:w="794"/>
        <w:gridCol w:w="794"/>
        <w:gridCol w:w="794"/>
        <w:gridCol w:w="794"/>
        <w:gridCol w:w="794"/>
        <w:gridCol w:w="794"/>
        <w:gridCol w:w="794"/>
        <w:gridCol w:w="794"/>
        <w:gridCol w:w="794"/>
      </w:tblGrid>
      <w:tr w:rsidR="00186436" w:rsidRPr="00531FA9" w14:paraId="00B6A5D0" w14:textId="77777777">
        <w:trPr>
          <w:trHeight w:val="870"/>
        </w:trPr>
        <w:tc>
          <w:tcPr>
            <w:tcW w:w="794" w:type="dxa"/>
            <w:tcBorders>
              <w:top w:val="single" w:sz="4" w:space="0" w:color="auto"/>
              <w:left w:val="single" w:sz="4" w:space="0" w:color="auto"/>
              <w:bottom w:val="single" w:sz="4" w:space="0" w:color="auto"/>
              <w:right w:val="single" w:sz="4" w:space="0" w:color="auto"/>
            </w:tcBorders>
            <w:vAlign w:val="center"/>
            <w:hideMark/>
          </w:tcPr>
          <w:p w14:paraId="15902D10" w14:textId="77777777"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w:t>
            </w:r>
          </w:p>
        </w:tc>
        <w:tc>
          <w:tcPr>
            <w:tcW w:w="794" w:type="dxa"/>
            <w:tcBorders>
              <w:top w:val="single" w:sz="4" w:space="0" w:color="auto"/>
              <w:left w:val="single" w:sz="4" w:space="0" w:color="auto"/>
              <w:bottom w:val="single" w:sz="4" w:space="0" w:color="auto"/>
              <w:right w:val="single" w:sz="4" w:space="0" w:color="auto"/>
            </w:tcBorders>
            <w:vAlign w:val="center"/>
          </w:tcPr>
          <w:p w14:paraId="571D69D2"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tcPr>
          <w:p w14:paraId="1E71812C"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tcPr>
          <w:p w14:paraId="03752D56"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tcPr>
          <w:p w14:paraId="4158E022"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tcPr>
          <w:p w14:paraId="099B526B"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tcPr>
          <w:p w14:paraId="26B59316"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tcPr>
          <w:p w14:paraId="1ED88005" w14:textId="77777777" w:rsidR="00186436" w:rsidRPr="00531FA9" w:rsidRDefault="00186436" w:rsidP="00186436">
            <w:pPr>
              <w:spacing w:after="120"/>
              <w:rPr>
                <w:b/>
                <w:color w:val="000000" w:themeColor="text1"/>
                <w:szCs w:val="18"/>
                <w:lang w:eastAsia="ja-JP"/>
              </w:rPr>
            </w:pPr>
          </w:p>
        </w:tc>
        <w:tc>
          <w:tcPr>
            <w:tcW w:w="794" w:type="dxa"/>
            <w:tcBorders>
              <w:top w:val="single" w:sz="4" w:space="0" w:color="auto"/>
              <w:left w:val="single" w:sz="4" w:space="0" w:color="auto"/>
              <w:bottom w:val="single" w:sz="4" w:space="0" w:color="auto"/>
              <w:right w:val="single" w:sz="4" w:space="0" w:color="auto"/>
            </w:tcBorders>
            <w:vAlign w:val="center"/>
            <w:hideMark/>
          </w:tcPr>
          <w:p w14:paraId="72B40F2A" w14:textId="77777777"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円</w:t>
            </w:r>
          </w:p>
        </w:tc>
      </w:tr>
    </w:tbl>
    <w:p w14:paraId="7A03D13C" w14:textId="77777777" w:rsidR="00186436" w:rsidRPr="00531FA9" w:rsidRDefault="00186436" w:rsidP="00186436">
      <w:pPr>
        <w:spacing w:after="120"/>
        <w:rPr>
          <w:b/>
          <w:color w:val="000000" w:themeColor="text1"/>
          <w:szCs w:val="18"/>
          <w:lang w:eastAsia="ja-JP"/>
        </w:rPr>
      </w:pPr>
    </w:p>
    <w:p w14:paraId="7F7EDF3C" w14:textId="77777777" w:rsidR="00186436" w:rsidRPr="00531FA9" w:rsidRDefault="00186436" w:rsidP="00186436">
      <w:pPr>
        <w:spacing w:after="120"/>
        <w:rPr>
          <w:b/>
          <w:color w:val="000000" w:themeColor="text1"/>
          <w:szCs w:val="18"/>
          <w:u w:val="double"/>
          <w:lang w:eastAsia="ja-JP"/>
        </w:rPr>
      </w:pPr>
      <w:r w:rsidRPr="00531FA9">
        <w:rPr>
          <w:b/>
          <w:color w:val="000000" w:themeColor="text1"/>
          <w:szCs w:val="18"/>
          <w:lang w:eastAsia="ja-JP"/>
        </w:rPr>
        <w:t xml:space="preserve">　　</w:t>
      </w:r>
      <w:r w:rsidRPr="00531FA9">
        <w:rPr>
          <w:b/>
          <w:color w:val="000000" w:themeColor="text1"/>
          <w:szCs w:val="18"/>
          <w:u w:val="double"/>
          <w:lang w:eastAsia="ja-JP"/>
        </w:rPr>
        <w:t>うち、消費税及び地方消費税相当額　　　　　　　　　　　　　　円</w:t>
      </w:r>
    </w:p>
    <w:p w14:paraId="4146F084" w14:textId="77777777" w:rsidR="00186436" w:rsidRPr="00531FA9" w:rsidRDefault="00186436" w:rsidP="00186436">
      <w:pPr>
        <w:spacing w:after="120"/>
        <w:rPr>
          <w:b/>
          <w:color w:val="000000" w:themeColor="text1"/>
          <w:szCs w:val="18"/>
          <w:u w:val="double"/>
          <w:lang w:eastAsia="ja-JP"/>
        </w:rPr>
      </w:pPr>
    </w:p>
    <w:p w14:paraId="7CD135CC" w14:textId="77777777" w:rsidR="00186436" w:rsidRPr="00531FA9" w:rsidRDefault="00186436" w:rsidP="00186436">
      <w:pPr>
        <w:spacing w:after="120"/>
        <w:rPr>
          <w:b/>
          <w:color w:val="000000" w:themeColor="text1"/>
          <w:szCs w:val="18"/>
          <w:u w:val="double"/>
          <w:lang w:eastAsia="ja-JP"/>
        </w:rPr>
      </w:pPr>
      <w:r w:rsidRPr="00531FA9">
        <w:rPr>
          <w:b/>
          <w:color w:val="000000" w:themeColor="text1"/>
          <w:szCs w:val="18"/>
          <w:lang w:eastAsia="ja-JP"/>
        </w:rPr>
        <w:t>【提出者】</w:t>
      </w:r>
    </w:p>
    <w:p w14:paraId="6DC65ACB" w14:textId="00D225E1" w:rsidR="00186436" w:rsidRPr="00531FA9" w:rsidRDefault="00EC6E45" w:rsidP="00186436">
      <w:pPr>
        <w:spacing w:after="120"/>
        <w:rPr>
          <w:b/>
          <w:color w:val="000000" w:themeColor="text1"/>
          <w:szCs w:val="18"/>
          <w:u w:val="double"/>
          <w:lang w:eastAsia="ja-JP"/>
        </w:rPr>
      </w:pPr>
      <w:r w:rsidRPr="00531FA9">
        <w:rPr>
          <w:rFonts w:hint="eastAsia"/>
          <w:b/>
          <w:color w:val="000000" w:themeColor="text1"/>
          <w:szCs w:val="18"/>
          <w:lang w:eastAsia="ja-JP"/>
        </w:rPr>
        <w:t>住　  　　 所</w:t>
      </w:r>
    </w:p>
    <w:p w14:paraId="3269B79A" w14:textId="742D3CE6" w:rsidR="00186436" w:rsidRPr="00531FA9" w:rsidRDefault="00EC6E45" w:rsidP="00186436">
      <w:pPr>
        <w:spacing w:after="120"/>
        <w:rPr>
          <w:b/>
          <w:color w:val="000000" w:themeColor="text1"/>
          <w:szCs w:val="18"/>
          <w:u w:val="double"/>
          <w:lang w:eastAsia="ja-JP"/>
        </w:rPr>
      </w:pPr>
      <w:r w:rsidRPr="00531FA9">
        <w:rPr>
          <w:rFonts w:hint="eastAsia"/>
          <w:b/>
          <w:color w:val="000000" w:themeColor="text1"/>
          <w:szCs w:val="18"/>
          <w:lang w:eastAsia="ja-JP"/>
        </w:rPr>
        <w:t>商号又は名称</w:t>
      </w:r>
    </w:p>
    <w:p w14:paraId="75C40139" w14:textId="55D7E2E3"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代表者</w:t>
      </w:r>
      <w:r w:rsidR="00EC6E45" w:rsidRPr="00531FA9">
        <w:rPr>
          <w:rFonts w:hint="eastAsia"/>
          <w:b/>
          <w:color w:val="000000" w:themeColor="text1"/>
          <w:szCs w:val="18"/>
          <w:lang w:eastAsia="ja-JP"/>
        </w:rPr>
        <w:t>職氏</w:t>
      </w:r>
      <w:r w:rsidRPr="00531FA9">
        <w:rPr>
          <w:b/>
          <w:color w:val="000000" w:themeColor="text1"/>
          <w:szCs w:val="18"/>
          <w:lang w:eastAsia="ja-JP"/>
        </w:rPr>
        <w:t xml:space="preserve">名　　　　　　　　　　　　　　　　　　　</w:t>
      </w:r>
      <w:r w:rsidR="00EC6E45" w:rsidRPr="00531FA9">
        <w:rPr>
          <w:rFonts w:hint="eastAsia"/>
          <w:b/>
          <w:color w:val="000000" w:themeColor="text1"/>
          <w:szCs w:val="18"/>
          <w:lang w:eastAsia="ja-JP"/>
        </w:rPr>
        <w:t xml:space="preserve">    </w:t>
      </w:r>
      <w:r w:rsidRPr="00531FA9">
        <w:rPr>
          <w:b/>
          <w:color w:val="000000" w:themeColor="text1"/>
          <w:szCs w:val="18"/>
          <w:lang w:eastAsia="ja-JP"/>
        </w:rPr>
        <w:t>印</w:t>
      </w:r>
    </w:p>
    <w:p w14:paraId="7B6FEAE7" w14:textId="77777777" w:rsidR="00186436" w:rsidRPr="00531FA9" w:rsidRDefault="00186436" w:rsidP="00186436">
      <w:pPr>
        <w:spacing w:after="120"/>
        <w:rPr>
          <w:b/>
          <w:color w:val="000000" w:themeColor="text1"/>
          <w:szCs w:val="18"/>
          <w:lang w:eastAsia="ja-JP"/>
        </w:rPr>
      </w:pPr>
    </w:p>
    <w:p w14:paraId="2DC31364" w14:textId="77777777"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t>※　内訳書、経費計算書（任意様式）を添付すること。</w:t>
      </w:r>
    </w:p>
    <w:p w14:paraId="2FCB9D06" w14:textId="77777777" w:rsidR="00186436" w:rsidRPr="00531FA9" w:rsidRDefault="00186436" w:rsidP="00186436">
      <w:pPr>
        <w:spacing w:after="120"/>
        <w:rPr>
          <w:b/>
          <w:color w:val="000000" w:themeColor="text1"/>
          <w:szCs w:val="18"/>
          <w:lang w:eastAsia="ja-JP"/>
        </w:rPr>
      </w:pPr>
      <w:r w:rsidRPr="00531FA9">
        <w:rPr>
          <w:b/>
          <w:color w:val="000000" w:themeColor="text1"/>
          <w:szCs w:val="18"/>
          <w:lang w:eastAsia="ja-JP"/>
        </w:rPr>
        <w:br w:type="page"/>
      </w:r>
    </w:p>
    <w:p w14:paraId="3A22E29F" w14:textId="4712E4F1" w:rsidR="00436BE5" w:rsidRPr="00531FA9" w:rsidRDefault="00C23BF7">
      <w:pPr>
        <w:spacing w:after="120"/>
        <w:rPr>
          <w:color w:val="000000" w:themeColor="text1"/>
        </w:rPr>
      </w:pPr>
      <w:r w:rsidRPr="00531FA9">
        <w:rPr>
          <w:b/>
          <w:color w:val="000000" w:themeColor="text1"/>
          <w:sz w:val="26"/>
        </w:rPr>
        <w:lastRenderedPageBreak/>
        <w:t xml:space="preserve">様式９　</w:t>
      </w:r>
      <w:proofErr w:type="spellStart"/>
      <w:r w:rsidRPr="00531FA9">
        <w:rPr>
          <w:b/>
          <w:color w:val="000000" w:themeColor="text1"/>
          <w:sz w:val="26"/>
        </w:rPr>
        <w:t>誓約書</w:t>
      </w:r>
      <w:proofErr w:type="spellEnd"/>
    </w:p>
    <w:p w14:paraId="675CC414" w14:textId="77777777" w:rsidR="00436BE5" w:rsidRPr="00531FA9" w:rsidRDefault="00C23BF7">
      <w:pPr>
        <w:jc w:val="right"/>
        <w:rPr>
          <w:color w:val="000000" w:themeColor="text1"/>
        </w:rPr>
      </w:pPr>
      <w:proofErr w:type="spellStart"/>
      <w:proofErr w:type="gramStart"/>
      <w:r w:rsidRPr="00531FA9">
        <w:rPr>
          <w:color w:val="000000" w:themeColor="text1"/>
        </w:rPr>
        <w:t>令和</w:t>
      </w:r>
      <w:proofErr w:type="spellEnd"/>
      <w:r w:rsidRPr="00531FA9">
        <w:rPr>
          <w:color w:val="000000" w:themeColor="text1"/>
        </w:rPr>
        <w:t xml:space="preserve">　　年</w:t>
      </w:r>
      <w:proofErr w:type="gramEnd"/>
      <w:r w:rsidRPr="00531FA9">
        <w:rPr>
          <w:color w:val="000000" w:themeColor="text1"/>
        </w:rPr>
        <w:t xml:space="preserve">　　</w:t>
      </w:r>
      <w:proofErr w:type="gramStart"/>
      <w:r w:rsidRPr="00531FA9">
        <w:rPr>
          <w:color w:val="000000" w:themeColor="text1"/>
        </w:rPr>
        <w:t>月　　日</w:t>
      </w:r>
      <w:proofErr w:type="gramEnd"/>
    </w:p>
    <w:p w14:paraId="6CDB16B1" w14:textId="77777777" w:rsidR="00436BE5" w:rsidRPr="00531FA9" w:rsidRDefault="00C23BF7">
      <w:pPr>
        <w:spacing w:after="60"/>
        <w:rPr>
          <w:color w:val="000000" w:themeColor="text1"/>
        </w:rPr>
      </w:pPr>
      <w:proofErr w:type="spellStart"/>
      <w:r w:rsidRPr="00531FA9">
        <w:rPr>
          <w:color w:val="000000" w:themeColor="text1"/>
        </w:rPr>
        <w:t>和光市長</w:t>
      </w:r>
      <w:proofErr w:type="spellEnd"/>
      <w:r w:rsidRPr="00531FA9">
        <w:rPr>
          <w:color w:val="000000" w:themeColor="text1"/>
        </w:rPr>
        <w:t xml:space="preserve">　</w:t>
      </w:r>
      <w:proofErr w:type="spellStart"/>
      <w:r w:rsidRPr="00531FA9">
        <w:rPr>
          <w:color w:val="000000" w:themeColor="text1"/>
        </w:rPr>
        <w:t>柴﨑</w:t>
      </w:r>
      <w:proofErr w:type="spellEnd"/>
      <w:r w:rsidRPr="00531FA9">
        <w:rPr>
          <w:color w:val="000000" w:themeColor="text1"/>
        </w:rPr>
        <w:t xml:space="preserve">　</w:t>
      </w:r>
      <w:proofErr w:type="spellStart"/>
      <w:r w:rsidRPr="00531FA9">
        <w:rPr>
          <w:color w:val="000000" w:themeColor="text1"/>
        </w:rPr>
        <w:t>光子</w:t>
      </w:r>
      <w:proofErr w:type="spellEnd"/>
      <w:r w:rsidRPr="00531FA9">
        <w:rPr>
          <w:color w:val="000000" w:themeColor="text1"/>
        </w:rPr>
        <w:t xml:space="preserve">　宛</w:t>
      </w:r>
    </w:p>
    <w:p w14:paraId="2C0285EE" w14:textId="7FE333C0" w:rsidR="00436BE5" w:rsidRPr="00531FA9" w:rsidRDefault="00C23BF7" w:rsidP="00277537">
      <w:pPr>
        <w:wordWrap w:val="0"/>
        <w:spacing w:line="180" w:lineRule="auto"/>
        <w:jc w:val="right"/>
        <w:rPr>
          <w:color w:val="000000" w:themeColor="text1"/>
          <w:lang w:eastAsia="ja-JP"/>
        </w:rPr>
      </w:pPr>
      <w:r w:rsidRPr="00531FA9">
        <w:rPr>
          <w:color w:val="000000" w:themeColor="text1"/>
          <w:lang w:eastAsia="ja-JP"/>
        </w:rPr>
        <w:t>住　　　　所</w:t>
      </w:r>
      <w:r w:rsidR="00277537" w:rsidRPr="00531FA9">
        <w:rPr>
          <w:rFonts w:hint="eastAsia"/>
          <w:color w:val="000000" w:themeColor="text1"/>
          <w:lang w:eastAsia="ja-JP"/>
        </w:rPr>
        <w:t xml:space="preserve">　　　　　　　　　　　　　　</w:t>
      </w:r>
    </w:p>
    <w:p w14:paraId="77D8B83A" w14:textId="117D478E" w:rsidR="00436BE5" w:rsidRPr="00531FA9" w:rsidRDefault="00C23BF7" w:rsidP="00277537">
      <w:pPr>
        <w:wordWrap w:val="0"/>
        <w:spacing w:line="180" w:lineRule="auto"/>
        <w:jc w:val="right"/>
        <w:rPr>
          <w:color w:val="000000" w:themeColor="text1"/>
          <w:lang w:eastAsia="ja-JP"/>
        </w:rPr>
      </w:pPr>
      <w:r w:rsidRPr="00531FA9">
        <w:rPr>
          <w:color w:val="000000" w:themeColor="text1"/>
          <w:lang w:eastAsia="ja-JP"/>
        </w:rPr>
        <w:t>商号又は名称</w:t>
      </w:r>
      <w:r w:rsidR="00277537" w:rsidRPr="00531FA9">
        <w:rPr>
          <w:rFonts w:hint="eastAsia"/>
          <w:color w:val="000000" w:themeColor="text1"/>
          <w:lang w:eastAsia="ja-JP"/>
        </w:rPr>
        <w:t xml:space="preserve">　　　　　　　　　　　　　　</w:t>
      </w:r>
    </w:p>
    <w:p w14:paraId="50206ED3" w14:textId="5E67079C" w:rsidR="00436BE5" w:rsidRPr="00531FA9" w:rsidRDefault="00C23BF7" w:rsidP="00277537">
      <w:pPr>
        <w:wordWrap w:val="0"/>
        <w:spacing w:after="240" w:line="180" w:lineRule="auto"/>
        <w:jc w:val="right"/>
        <w:rPr>
          <w:color w:val="000000" w:themeColor="text1"/>
          <w:lang w:eastAsia="ja-JP"/>
        </w:rPr>
      </w:pPr>
      <w:r w:rsidRPr="00531FA9">
        <w:rPr>
          <w:color w:val="000000" w:themeColor="text1"/>
          <w:lang w:eastAsia="ja-JP"/>
        </w:rPr>
        <w:t>代表者職氏名</w:t>
      </w:r>
      <w:r w:rsidR="00277537" w:rsidRPr="00531FA9">
        <w:rPr>
          <w:rFonts w:hint="eastAsia"/>
          <w:color w:val="000000" w:themeColor="text1"/>
          <w:lang w:eastAsia="ja-JP"/>
        </w:rPr>
        <w:t xml:space="preserve">　　　　　　　　　　　　　　</w:t>
      </w:r>
    </w:p>
    <w:p w14:paraId="2D4A3018" w14:textId="77777777" w:rsidR="00277537" w:rsidRPr="00531FA9" w:rsidRDefault="00277537" w:rsidP="00277537">
      <w:pPr>
        <w:spacing w:after="240" w:line="180" w:lineRule="auto"/>
        <w:jc w:val="right"/>
        <w:rPr>
          <w:color w:val="000000" w:themeColor="text1"/>
          <w:lang w:eastAsia="ja-JP"/>
        </w:rPr>
      </w:pPr>
    </w:p>
    <w:p w14:paraId="3F6561BB" w14:textId="07B760D9" w:rsidR="00277537" w:rsidRPr="00531FA9" w:rsidRDefault="00277537" w:rsidP="00277537">
      <w:pPr>
        <w:spacing w:after="240" w:line="180" w:lineRule="auto"/>
        <w:jc w:val="center"/>
        <w:rPr>
          <w:rFonts w:asciiTheme="minorEastAsia" w:eastAsiaTheme="minorEastAsia" w:hAnsiTheme="minorEastAsia"/>
          <w:color w:val="000000" w:themeColor="text1"/>
          <w:sz w:val="28"/>
          <w:szCs w:val="32"/>
          <w:lang w:eastAsia="ja-JP"/>
        </w:rPr>
      </w:pPr>
      <w:r w:rsidRPr="00531FA9">
        <w:rPr>
          <w:rFonts w:asciiTheme="minorEastAsia" w:eastAsiaTheme="minorEastAsia" w:hAnsiTheme="minorEastAsia" w:hint="eastAsia"/>
          <w:color w:val="000000" w:themeColor="text1"/>
          <w:sz w:val="28"/>
          <w:szCs w:val="32"/>
          <w:lang w:eastAsia="ja-JP"/>
        </w:rPr>
        <w:t>誓約書</w:t>
      </w:r>
    </w:p>
    <w:p w14:paraId="074861E8" w14:textId="0E4B4BB9" w:rsidR="00436BE5" w:rsidRPr="00531FA9" w:rsidRDefault="001375BC" w:rsidP="00277537">
      <w:pPr>
        <w:ind w:firstLineChars="100" w:firstLine="210"/>
        <w:rPr>
          <w:color w:val="000000" w:themeColor="text1"/>
          <w:lang w:eastAsia="ja-JP"/>
        </w:rPr>
      </w:pPr>
      <w:r>
        <w:rPr>
          <w:color w:val="000000" w:themeColor="text1"/>
          <w:lang w:eastAsia="ja-JP"/>
        </w:rPr>
        <w:t>和光市公園利活用のための</w:t>
      </w:r>
      <w:r w:rsidR="00D50583" w:rsidRPr="00531FA9">
        <w:rPr>
          <w:rFonts w:hint="eastAsia"/>
          <w:color w:val="000000" w:themeColor="text1"/>
          <w:lang w:eastAsia="ja-JP"/>
        </w:rPr>
        <w:t>検討</w:t>
      </w:r>
      <w:r w:rsidR="00C23BF7" w:rsidRPr="00531FA9">
        <w:rPr>
          <w:color w:val="000000" w:themeColor="text1"/>
          <w:lang w:eastAsia="ja-JP"/>
        </w:rPr>
        <w:t>業務委託に係る公募型プロポーザルに参加するに当たり、次の事項について誓約します。</w:t>
      </w:r>
    </w:p>
    <w:p w14:paraId="7EE0BF2B" w14:textId="4AA4108C" w:rsidR="00436BE5" w:rsidRPr="00531FA9" w:rsidRDefault="00C23BF7">
      <w:pPr>
        <w:rPr>
          <w:color w:val="000000" w:themeColor="text1"/>
          <w:lang w:eastAsia="ja-JP"/>
        </w:rPr>
      </w:pPr>
      <w:r w:rsidRPr="00531FA9">
        <w:rPr>
          <w:color w:val="000000" w:themeColor="text1"/>
          <w:lang w:eastAsia="ja-JP"/>
        </w:rPr>
        <w:t>（1）実施要領に記載されている参加資格要件を全て満たしてい</w:t>
      </w:r>
      <w:r w:rsidR="00D50583" w:rsidRPr="00531FA9">
        <w:rPr>
          <w:rFonts w:hint="eastAsia"/>
          <w:color w:val="000000" w:themeColor="text1"/>
          <w:lang w:eastAsia="ja-JP"/>
        </w:rPr>
        <w:t>ます</w:t>
      </w:r>
      <w:r w:rsidRPr="00531FA9">
        <w:rPr>
          <w:color w:val="000000" w:themeColor="text1"/>
          <w:lang w:eastAsia="ja-JP"/>
        </w:rPr>
        <w:t>。</w:t>
      </w:r>
    </w:p>
    <w:p w14:paraId="0F12D62D" w14:textId="1987D3DC" w:rsidR="00436BE5" w:rsidRPr="00531FA9" w:rsidRDefault="00C23BF7">
      <w:pPr>
        <w:rPr>
          <w:color w:val="000000" w:themeColor="text1"/>
          <w:lang w:eastAsia="ja-JP"/>
        </w:rPr>
      </w:pPr>
      <w:r w:rsidRPr="00531FA9">
        <w:rPr>
          <w:color w:val="000000" w:themeColor="text1"/>
          <w:lang w:eastAsia="ja-JP"/>
        </w:rPr>
        <w:t>（2）提出書類の内容について、事実と相違</w:t>
      </w:r>
      <w:r w:rsidR="00D50583" w:rsidRPr="00531FA9">
        <w:rPr>
          <w:rFonts w:hint="eastAsia"/>
          <w:color w:val="000000" w:themeColor="text1"/>
          <w:lang w:eastAsia="ja-JP"/>
        </w:rPr>
        <w:t>ありません</w:t>
      </w:r>
      <w:r w:rsidRPr="00531FA9">
        <w:rPr>
          <w:color w:val="000000" w:themeColor="text1"/>
          <w:lang w:eastAsia="ja-JP"/>
        </w:rPr>
        <w:t>。</w:t>
      </w:r>
    </w:p>
    <w:p w14:paraId="60AF3212" w14:textId="4934B353" w:rsidR="00436BE5" w:rsidRPr="00531FA9" w:rsidRDefault="00C23BF7">
      <w:pPr>
        <w:rPr>
          <w:color w:val="000000" w:themeColor="text1"/>
          <w:lang w:eastAsia="ja-JP"/>
        </w:rPr>
      </w:pPr>
      <w:r w:rsidRPr="00531FA9">
        <w:rPr>
          <w:color w:val="000000" w:themeColor="text1"/>
          <w:lang w:eastAsia="ja-JP"/>
        </w:rPr>
        <w:t>（3）本プロポーザルの手続において知り得た事項を、本プロポーザル以外の目的で使用し</w:t>
      </w:r>
      <w:r w:rsidR="00D50583" w:rsidRPr="00531FA9">
        <w:rPr>
          <w:rFonts w:hint="eastAsia"/>
          <w:color w:val="000000" w:themeColor="text1"/>
          <w:lang w:eastAsia="ja-JP"/>
        </w:rPr>
        <w:t>ません</w:t>
      </w:r>
      <w:r w:rsidRPr="00531FA9">
        <w:rPr>
          <w:color w:val="000000" w:themeColor="text1"/>
          <w:lang w:eastAsia="ja-JP"/>
        </w:rPr>
        <w:t>。</w:t>
      </w:r>
    </w:p>
    <w:p w14:paraId="3C20BF72" w14:textId="025A6E1F" w:rsidR="00436BE5" w:rsidRPr="00531FA9" w:rsidRDefault="00C23BF7">
      <w:pPr>
        <w:rPr>
          <w:color w:val="000000" w:themeColor="text1"/>
          <w:lang w:eastAsia="ja-JP"/>
        </w:rPr>
      </w:pPr>
      <w:r w:rsidRPr="00531FA9">
        <w:rPr>
          <w:color w:val="000000" w:themeColor="text1"/>
          <w:lang w:eastAsia="ja-JP"/>
        </w:rPr>
        <w:t>（4）審査の公平性を害する行為を行</w:t>
      </w:r>
      <w:r w:rsidR="00D50583" w:rsidRPr="00531FA9">
        <w:rPr>
          <w:rFonts w:hint="eastAsia"/>
          <w:color w:val="000000" w:themeColor="text1"/>
          <w:lang w:eastAsia="ja-JP"/>
        </w:rPr>
        <w:t>いません</w:t>
      </w:r>
      <w:r w:rsidRPr="00531FA9">
        <w:rPr>
          <w:color w:val="000000" w:themeColor="text1"/>
          <w:lang w:eastAsia="ja-JP"/>
        </w:rPr>
        <w:t>。</w:t>
      </w:r>
    </w:p>
    <w:p w14:paraId="4F5D4943" w14:textId="55A91984" w:rsidR="00436BE5" w:rsidRPr="00531FA9" w:rsidRDefault="00C23BF7">
      <w:pPr>
        <w:rPr>
          <w:color w:val="000000" w:themeColor="text1"/>
          <w:lang w:eastAsia="ja-JP"/>
        </w:rPr>
      </w:pPr>
      <w:r w:rsidRPr="00531FA9">
        <w:rPr>
          <w:color w:val="000000" w:themeColor="text1"/>
          <w:lang w:eastAsia="ja-JP"/>
        </w:rPr>
        <w:t>（5）契約締結までの間に参加資格要件を満たさなくなった場合は、速やかに市へ報告</w:t>
      </w:r>
      <w:r w:rsidR="00D50583" w:rsidRPr="00531FA9">
        <w:rPr>
          <w:rFonts w:hint="eastAsia"/>
          <w:color w:val="000000" w:themeColor="text1"/>
          <w:lang w:eastAsia="ja-JP"/>
        </w:rPr>
        <w:t>します</w:t>
      </w:r>
      <w:r w:rsidRPr="00531FA9">
        <w:rPr>
          <w:color w:val="000000" w:themeColor="text1"/>
          <w:lang w:eastAsia="ja-JP"/>
        </w:rPr>
        <w:t>。</w:t>
      </w:r>
    </w:p>
    <w:p w14:paraId="48D068CE" w14:textId="68BDC531" w:rsidR="00436BE5" w:rsidRPr="00531FA9" w:rsidRDefault="00D50583">
      <w:pPr>
        <w:rPr>
          <w:color w:val="000000" w:themeColor="text1"/>
          <w:lang w:eastAsia="ja-JP"/>
        </w:rPr>
      </w:pPr>
      <w:r w:rsidRPr="00531FA9">
        <w:rPr>
          <w:rFonts w:hint="eastAsia"/>
          <w:color w:val="000000" w:themeColor="text1"/>
          <w:lang w:eastAsia="ja-JP"/>
        </w:rPr>
        <w:t>（6）公募型プロポーザル実施要領の内容を遵守します。</w:t>
      </w:r>
    </w:p>
    <w:p w14:paraId="45A762ED" w14:textId="77777777" w:rsidR="00D50583" w:rsidRPr="00531FA9" w:rsidRDefault="00D50583">
      <w:pPr>
        <w:rPr>
          <w:color w:val="000000" w:themeColor="text1"/>
          <w:lang w:eastAsia="ja-JP"/>
        </w:rPr>
      </w:pPr>
    </w:p>
    <w:p w14:paraId="0DFFC536" w14:textId="77777777" w:rsidR="00D50583" w:rsidRPr="00531FA9" w:rsidRDefault="00D50583">
      <w:pPr>
        <w:rPr>
          <w:color w:val="000000" w:themeColor="text1"/>
          <w:lang w:eastAsia="ja-JP"/>
        </w:rPr>
      </w:pPr>
    </w:p>
    <w:p w14:paraId="580DD358" w14:textId="77777777" w:rsidR="00D50583" w:rsidRPr="00531FA9" w:rsidRDefault="00D50583">
      <w:pPr>
        <w:rPr>
          <w:color w:val="000000" w:themeColor="text1"/>
          <w:lang w:eastAsia="ja-JP"/>
        </w:rPr>
      </w:pPr>
    </w:p>
    <w:p w14:paraId="14E3AF06" w14:textId="77777777" w:rsidR="00D50583" w:rsidRPr="00531FA9" w:rsidRDefault="00D50583">
      <w:pPr>
        <w:rPr>
          <w:color w:val="000000" w:themeColor="text1"/>
          <w:lang w:eastAsia="ja-JP"/>
        </w:rPr>
      </w:pPr>
    </w:p>
    <w:p w14:paraId="025CAADF" w14:textId="77777777" w:rsidR="00D50583" w:rsidRPr="00531FA9" w:rsidRDefault="00D50583">
      <w:pPr>
        <w:rPr>
          <w:color w:val="000000" w:themeColor="text1"/>
          <w:lang w:eastAsia="ja-JP"/>
        </w:rPr>
      </w:pPr>
    </w:p>
    <w:p w14:paraId="6FFF1168" w14:textId="77777777" w:rsidR="00D50583" w:rsidRPr="00531FA9" w:rsidRDefault="00D50583">
      <w:pPr>
        <w:rPr>
          <w:color w:val="000000" w:themeColor="text1"/>
          <w:lang w:eastAsia="ja-JP"/>
        </w:rPr>
      </w:pPr>
    </w:p>
    <w:p w14:paraId="1E36C9E2" w14:textId="77777777" w:rsidR="00D50583" w:rsidRPr="00531FA9" w:rsidRDefault="00D50583">
      <w:pPr>
        <w:rPr>
          <w:color w:val="000000" w:themeColor="text1"/>
          <w:lang w:eastAsia="ja-JP"/>
        </w:rPr>
      </w:pPr>
    </w:p>
    <w:p w14:paraId="092184BD" w14:textId="77777777" w:rsidR="00D50583" w:rsidRPr="00531FA9" w:rsidRDefault="00D50583">
      <w:pPr>
        <w:rPr>
          <w:color w:val="000000" w:themeColor="text1"/>
          <w:lang w:eastAsia="ja-JP"/>
        </w:rPr>
      </w:pPr>
    </w:p>
    <w:p w14:paraId="13E00D8D" w14:textId="7574E16A" w:rsidR="00436BE5" w:rsidRPr="00531FA9" w:rsidRDefault="00C23BF7" w:rsidP="00D50583">
      <w:pPr>
        <w:rPr>
          <w:color w:val="000000" w:themeColor="text1"/>
          <w:lang w:eastAsia="ja-JP"/>
        </w:rPr>
      </w:pPr>
      <w:r>
        <w:rPr>
          <w:lang w:eastAsia="ja-JP"/>
        </w:rPr>
        <w:br w:type="page"/>
      </w:r>
      <w:r w:rsidRPr="00531FA9">
        <w:rPr>
          <w:b/>
          <w:color w:val="000000" w:themeColor="text1"/>
          <w:sz w:val="26"/>
          <w:lang w:eastAsia="ja-JP"/>
        </w:rPr>
        <w:lastRenderedPageBreak/>
        <w:t>様式１</w:t>
      </w:r>
      <w:r w:rsidR="00D50583" w:rsidRPr="00531FA9">
        <w:rPr>
          <w:rFonts w:hint="eastAsia"/>
          <w:b/>
          <w:color w:val="000000" w:themeColor="text1"/>
          <w:sz w:val="26"/>
          <w:lang w:eastAsia="ja-JP"/>
        </w:rPr>
        <w:t>０</w:t>
      </w:r>
      <w:r w:rsidRPr="00531FA9">
        <w:rPr>
          <w:b/>
          <w:color w:val="000000" w:themeColor="text1"/>
          <w:sz w:val="26"/>
          <w:lang w:eastAsia="ja-JP"/>
        </w:rPr>
        <w:t xml:space="preserve">　公募型プロポーザル参加辞退届</w:t>
      </w:r>
    </w:p>
    <w:p w14:paraId="15748682" w14:textId="77777777" w:rsidR="00436BE5" w:rsidRPr="00531FA9" w:rsidRDefault="00C23BF7">
      <w:pPr>
        <w:jc w:val="right"/>
        <w:rPr>
          <w:color w:val="000000" w:themeColor="text1"/>
        </w:rPr>
      </w:pPr>
      <w:proofErr w:type="spellStart"/>
      <w:proofErr w:type="gramStart"/>
      <w:r w:rsidRPr="00531FA9">
        <w:rPr>
          <w:color w:val="000000" w:themeColor="text1"/>
        </w:rPr>
        <w:t>令和</w:t>
      </w:r>
      <w:proofErr w:type="spellEnd"/>
      <w:r w:rsidRPr="00531FA9">
        <w:rPr>
          <w:color w:val="000000" w:themeColor="text1"/>
        </w:rPr>
        <w:t xml:space="preserve">　　年</w:t>
      </w:r>
      <w:proofErr w:type="gramEnd"/>
      <w:r w:rsidRPr="00531FA9">
        <w:rPr>
          <w:color w:val="000000" w:themeColor="text1"/>
        </w:rPr>
        <w:t xml:space="preserve">　　</w:t>
      </w:r>
      <w:proofErr w:type="gramStart"/>
      <w:r w:rsidRPr="00531FA9">
        <w:rPr>
          <w:color w:val="000000" w:themeColor="text1"/>
        </w:rPr>
        <w:t>月　　日</w:t>
      </w:r>
      <w:proofErr w:type="gramEnd"/>
    </w:p>
    <w:p w14:paraId="3258EA1E" w14:textId="77777777" w:rsidR="00436BE5" w:rsidRPr="00531FA9" w:rsidRDefault="00C23BF7">
      <w:pPr>
        <w:spacing w:after="60"/>
        <w:rPr>
          <w:color w:val="000000" w:themeColor="text1"/>
        </w:rPr>
      </w:pPr>
      <w:proofErr w:type="spellStart"/>
      <w:r w:rsidRPr="00531FA9">
        <w:rPr>
          <w:color w:val="000000" w:themeColor="text1"/>
        </w:rPr>
        <w:t>和光市長</w:t>
      </w:r>
      <w:proofErr w:type="spellEnd"/>
      <w:r w:rsidRPr="00531FA9">
        <w:rPr>
          <w:color w:val="000000" w:themeColor="text1"/>
        </w:rPr>
        <w:t xml:space="preserve">　</w:t>
      </w:r>
      <w:proofErr w:type="spellStart"/>
      <w:r w:rsidRPr="00531FA9">
        <w:rPr>
          <w:color w:val="000000" w:themeColor="text1"/>
        </w:rPr>
        <w:t>柴﨑</w:t>
      </w:r>
      <w:proofErr w:type="spellEnd"/>
      <w:r w:rsidRPr="00531FA9">
        <w:rPr>
          <w:color w:val="000000" w:themeColor="text1"/>
        </w:rPr>
        <w:t xml:space="preserve">　</w:t>
      </w:r>
      <w:proofErr w:type="spellStart"/>
      <w:r w:rsidRPr="00531FA9">
        <w:rPr>
          <w:color w:val="000000" w:themeColor="text1"/>
        </w:rPr>
        <w:t>光子</w:t>
      </w:r>
      <w:proofErr w:type="spellEnd"/>
      <w:r w:rsidRPr="00531FA9">
        <w:rPr>
          <w:color w:val="000000" w:themeColor="text1"/>
        </w:rPr>
        <w:t xml:space="preserve">　宛</w:t>
      </w:r>
    </w:p>
    <w:p w14:paraId="181A3FEA" w14:textId="7099277C" w:rsidR="00436BE5" w:rsidRPr="00531FA9" w:rsidRDefault="00C23BF7" w:rsidP="00277537">
      <w:pPr>
        <w:wordWrap w:val="0"/>
        <w:spacing w:line="180" w:lineRule="auto"/>
        <w:jc w:val="right"/>
        <w:rPr>
          <w:color w:val="000000" w:themeColor="text1"/>
          <w:lang w:eastAsia="ja-JP"/>
        </w:rPr>
      </w:pPr>
      <w:r w:rsidRPr="00531FA9">
        <w:rPr>
          <w:color w:val="000000" w:themeColor="text1"/>
          <w:lang w:eastAsia="ja-JP"/>
        </w:rPr>
        <w:t>住　　　　所</w:t>
      </w:r>
      <w:r w:rsidR="00277537" w:rsidRPr="00531FA9">
        <w:rPr>
          <w:rFonts w:hint="eastAsia"/>
          <w:color w:val="000000" w:themeColor="text1"/>
          <w:lang w:eastAsia="ja-JP"/>
        </w:rPr>
        <w:t xml:space="preserve">　　　　　　　　　　　　　　</w:t>
      </w:r>
    </w:p>
    <w:p w14:paraId="4212C4A1" w14:textId="1CFDEEA4" w:rsidR="00436BE5" w:rsidRPr="00531FA9" w:rsidRDefault="00C23BF7" w:rsidP="00277537">
      <w:pPr>
        <w:wordWrap w:val="0"/>
        <w:spacing w:line="180" w:lineRule="auto"/>
        <w:jc w:val="right"/>
        <w:rPr>
          <w:color w:val="000000" w:themeColor="text1"/>
          <w:lang w:eastAsia="ja-JP"/>
        </w:rPr>
      </w:pPr>
      <w:r w:rsidRPr="00531FA9">
        <w:rPr>
          <w:color w:val="000000" w:themeColor="text1"/>
          <w:lang w:eastAsia="ja-JP"/>
        </w:rPr>
        <w:t>商号又は名称</w:t>
      </w:r>
      <w:r w:rsidR="00277537" w:rsidRPr="00531FA9">
        <w:rPr>
          <w:rFonts w:hint="eastAsia"/>
          <w:color w:val="000000" w:themeColor="text1"/>
          <w:lang w:eastAsia="ja-JP"/>
        </w:rPr>
        <w:t xml:space="preserve">　　　　　　　　　　　　　　</w:t>
      </w:r>
    </w:p>
    <w:p w14:paraId="650E3F69" w14:textId="3C1CA967" w:rsidR="00436BE5" w:rsidRPr="00531FA9" w:rsidRDefault="00C23BF7" w:rsidP="00277537">
      <w:pPr>
        <w:wordWrap w:val="0"/>
        <w:spacing w:after="240" w:line="180" w:lineRule="auto"/>
        <w:jc w:val="right"/>
        <w:rPr>
          <w:color w:val="000000" w:themeColor="text1"/>
          <w:lang w:eastAsia="ja-JP"/>
        </w:rPr>
      </w:pPr>
      <w:r w:rsidRPr="00531FA9">
        <w:rPr>
          <w:color w:val="000000" w:themeColor="text1"/>
          <w:lang w:eastAsia="ja-JP"/>
        </w:rPr>
        <w:t>代表者職氏名</w:t>
      </w:r>
      <w:r w:rsidR="00277537" w:rsidRPr="00531FA9">
        <w:rPr>
          <w:rFonts w:hint="eastAsia"/>
          <w:color w:val="000000" w:themeColor="text1"/>
          <w:lang w:eastAsia="ja-JP"/>
        </w:rPr>
        <w:t xml:space="preserve">　　　　　　　　　　　　　　</w:t>
      </w:r>
    </w:p>
    <w:p w14:paraId="1E0A8AF6" w14:textId="77777777" w:rsidR="00277537" w:rsidRPr="00531FA9" w:rsidRDefault="00277537" w:rsidP="00277537">
      <w:pPr>
        <w:spacing w:after="240" w:line="180" w:lineRule="auto"/>
        <w:jc w:val="right"/>
        <w:rPr>
          <w:color w:val="000000" w:themeColor="text1"/>
          <w:lang w:eastAsia="ja-JP"/>
        </w:rPr>
      </w:pPr>
    </w:p>
    <w:p w14:paraId="167C4E0D" w14:textId="56D19EBD" w:rsidR="00277537" w:rsidRPr="00531FA9" w:rsidRDefault="00277537" w:rsidP="00277537">
      <w:pPr>
        <w:spacing w:after="240" w:line="180" w:lineRule="auto"/>
        <w:jc w:val="center"/>
        <w:rPr>
          <w:rFonts w:asciiTheme="minorEastAsia" w:eastAsiaTheme="minorEastAsia" w:hAnsiTheme="minorEastAsia"/>
          <w:color w:val="000000" w:themeColor="text1"/>
          <w:sz w:val="28"/>
          <w:szCs w:val="32"/>
          <w:lang w:eastAsia="ja-JP"/>
        </w:rPr>
      </w:pPr>
      <w:r w:rsidRPr="00531FA9">
        <w:rPr>
          <w:rFonts w:asciiTheme="minorEastAsia" w:eastAsiaTheme="minorEastAsia" w:hAnsiTheme="minorEastAsia" w:hint="eastAsia"/>
          <w:color w:val="000000" w:themeColor="text1"/>
          <w:sz w:val="28"/>
          <w:szCs w:val="32"/>
          <w:lang w:eastAsia="ja-JP"/>
        </w:rPr>
        <w:t>参加辞退届</w:t>
      </w:r>
    </w:p>
    <w:p w14:paraId="08930422" w14:textId="400D0B35" w:rsidR="00606DA3" w:rsidRPr="00531FA9" w:rsidRDefault="001375BC" w:rsidP="00606DA3">
      <w:pPr>
        <w:ind w:firstLineChars="100" w:firstLine="210"/>
        <w:rPr>
          <w:color w:val="000000" w:themeColor="text1"/>
          <w:lang w:eastAsia="ja-JP"/>
        </w:rPr>
      </w:pPr>
      <w:r>
        <w:rPr>
          <w:color w:val="000000" w:themeColor="text1"/>
          <w:lang w:eastAsia="ja-JP"/>
        </w:rPr>
        <w:t>和光市公園利活用のための</w:t>
      </w:r>
      <w:r w:rsidR="00D50583" w:rsidRPr="00531FA9">
        <w:rPr>
          <w:rFonts w:hint="eastAsia"/>
          <w:color w:val="000000" w:themeColor="text1"/>
          <w:lang w:eastAsia="ja-JP"/>
        </w:rPr>
        <w:t>検討</w:t>
      </w:r>
      <w:r w:rsidR="00C23BF7" w:rsidRPr="00531FA9">
        <w:rPr>
          <w:color w:val="000000" w:themeColor="text1"/>
          <w:lang w:eastAsia="ja-JP"/>
        </w:rPr>
        <w:t>業務委託に係る公募型プロポーザルについて、</w:t>
      </w:r>
      <w:r w:rsidR="00606DA3" w:rsidRPr="00531FA9">
        <w:rPr>
          <w:rFonts w:hint="eastAsia"/>
          <w:color w:val="000000" w:themeColor="text1"/>
          <w:lang w:eastAsia="ja-JP"/>
        </w:rPr>
        <w:t>下記都合により</w:t>
      </w:r>
      <w:r w:rsidR="00C23BF7" w:rsidRPr="00531FA9">
        <w:rPr>
          <w:color w:val="000000" w:themeColor="text1"/>
          <w:lang w:eastAsia="ja-JP"/>
        </w:rPr>
        <w:t>参加を辞退し</w:t>
      </w:r>
      <w:r w:rsidR="00606DA3" w:rsidRPr="00531FA9">
        <w:rPr>
          <w:rFonts w:hint="eastAsia"/>
          <w:color w:val="000000" w:themeColor="text1"/>
          <w:lang w:eastAsia="ja-JP"/>
        </w:rPr>
        <w:t>たく申請いたします</w:t>
      </w:r>
      <w:r w:rsidR="00C23BF7" w:rsidRPr="00531FA9">
        <w:rPr>
          <w:color w:val="000000" w:themeColor="text1"/>
          <w:lang w:eastAsia="ja-JP"/>
        </w:rPr>
        <w:t>。</w:t>
      </w:r>
    </w:p>
    <w:p w14:paraId="00C0C29B" w14:textId="0C416147" w:rsidR="00606DA3" w:rsidRPr="00531FA9" w:rsidRDefault="00606DA3" w:rsidP="00606DA3">
      <w:pPr>
        <w:ind w:firstLineChars="100" w:firstLine="210"/>
        <w:jc w:val="center"/>
        <w:rPr>
          <w:color w:val="000000" w:themeColor="text1"/>
          <w:lang w:eastAsia="ja-JP"/>
        </w:rPr>
      </w:pPr>
      <w:r w:rsidRPr="00531FA9">
        <w:rPr>
          <w:rFonts w:hint="eastAsia"/>
          <w:color w:val="000000" w:themeColor="text1"/>
          <w:lang w:eastAsia="ja-JP"/>
        </w:rPr>
        <w:t>記</w:t>
      </w:r>
    </w:p>
    <w:p w14:paraId="6249664A" w14:textId="77777777" w:rsidR="00606DA3" w:rsidRPr="00531FA9" w:rsidRDefault="00606DA3">
      <w:pPr>
        <w:rPr>
          <w:color w:val="000000" w:themeColor="text1"/>
          <w:lang w:eastAsia="ja-JP"/>
        </w:rPr>
      </w:pPr>
    </w:p>
    <w:p w14:paraId="6C6F4418" w14:textId="77777777" w:rsidR="00606DA3" w:rsidRPr="00531FA9" w:rsidRDefault="00606DA3">
      <w:pPr>
        <w:rPr>
          <w:color w:val="000000" w:themeColor="text1"/>
          <w:lang w:eastAsia="ja-JP"/>
        </w:rPr>
      </w:pPr>
    </w:p>
    <w:p w14:paraId="2315AF84" w14:textId="77777777" w:rsidR="00606DA3" w:rsidRPr="00531FA9" w:rsidRDefault="00606DA3">
      <w:pPr>
        <w:rPr>
          <w:color w:val="000000" w:themeColor="text1"/>
          <w:lang w:eastAsia="ja-JP"/>
        </w:rPr>
      </w:pPr>
    </w:p>
    <w:p w14:paraId="02FCC023" w14:textId="34E6119B" w:rsidR="00436BE5" w:rsidRPr="00531FA9" w:rsidRDefault="00C23BF7">
      <w:pPr>
        <w:rPr>
          <w:color w:val="000000" w:themeColor="text1"/>
        </w:rPr>
      </w:pPr>
      <w:proofErr w:type="spellStart"/>
      <w:r w:rsidRPr="00531FA9">
        <w:rPr>
          <w:color w:val="000000" w:themeColor="text1"/>
        </w:rPr>
        <w:t>担当者連絡先</w:t>
      </w:r>
      <w:proofErr w:type="spellEnd"/>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2551"/>
        <w:gridCol w:w="6804"/>
      </w:tblGrid>
      <w:tr w:rsidR="00436BE5" w:rsidRPr="00531FA9" w14:paraId="0819109F" w14:textId="77777777">
        <w:trPr>
          <w:jc w:val="center"/>
        </w:trPr>
        <w:tc>
          <w:tcPr>
            <w:tcW w:w="2551" w:type="dxa"/>
            <w:shd w:val="clear" w:color="auto" w:fill="E7E6E6"/>
            <w:vAlign w:val="center"/>
          </w:tcPr>
          <w:p w14:paraId="3563B411" w14:textId="77777777" w:rsidR="00436BE5" w:rsidRPr="00531FA9" w:rsidRDefault="00C23BF7">
            <w:pPr>
              <w:spacing w:after="0"/>
              <w:jc w:val="center"/>
              <w:rPr>
                <w:color w:val="000000" w:themeColor="text1"/>
              </w:rPr>
            </w:pPr>
            <w:proofErr w:type="spellStart"/>
            <w:r w:rsidRPr="00531FA9">
              <w:rPr>
                <w:b/>
                <w:color w:val="000000" w:themeColor="text1"/>
                <w:sz w:val="20"/>
              </w:rPr>
              <w:t>担当部署</w:t>
            </w:r>
            <w:proofErr w:type="spellEnd"/>
          </w:p>
        </w:tc>
        <w:tc>
          <w:tcPr>
            <w:tcW w:w="6804" w:type="dxa"/>
            <w:vAlign w:val="center"/>
          </w:tcPr>
          <w:p w14:paraId="4CFFB03E" w14:textId="77777777" w:rsidR="00436BE5" w:rsidRPr="00531FA9" w:rsidRDefault="00436BE5">
            <w:pPr>
              <w:spacing w:after="0"/>
              <w:rPr>
                <w:color w:val="000000" w:themeColor="text1"/>
              </w:rPr>
            </w:pPr>
          </w:p>
        </w:tc>
      </w:tr>
      <w:tr w:rsidR="00436BE5" w:rsidRPr="00531FA9" w14:paraId="16529F48" w14:textId="77777777">
        <w:trPr>
          <w:jc w:val="center"/>
        </w:trPr>
        <w:tc>
          <w:tcPr>
            <w:tcW w:w="2551" w:type="dxa"/>
            <w:shd w:val="clear" w:color="auto" w:fill="E7E6E6"/>
            <w:vAlign w:val="center"/>
          </w:tcPr>
          <w:p w14:paraId="449F4BEC" w14:textId="77777777" w:rsidR="00436BE5" w:rsidRPr="00531FA9" w:rsidRDefault="00C23BF7">
            <w:pPr>
              <w:spacing w:after="0"/>
              <w:jc w:val="center"/>
              <w:rPr>
                <w:color w:val="000000" w:themeColor="text1"/>
              </w:rPr>
            </w:pPr>
            <w:proofErr w:type="spellStart"/>
            <w:r w:rsidRPr="00531FA9">
              <w:rPr>
                <w:b/>
                <w:color w:val="000000" w:themeColor="text1"/>
                <w:sz w:val="20"/>
              </w:rPr>
              <w:t>担当者名</w:t>
            </w:r>
            <w:proofErr w:type="spellEnd"/>
          </w:p>
        </w:tc>
        <w:tc>
          <w:tcPr>
            <w:tcW w:w="6804" w:type="dxa"/>
            <w:vAlign w:val="center"/>
          </w:tcPr>
          <w:p w14:paraId="2E30845D" w14:textId="77777777" w:rsidR="00436BE5" w:rsidRPr="00531FA9" w:rsidRDefault="00436BE5">
            <w:pPr>
              <w:spacing w:after="0"/>
              <w:rPr>
                <w:color w:val="000000" w:themeColor="text1"/>
              </w:rPr>
            </w:pPr>
          </w:p>
        </w:tc>
      </w:tr>
      <w:tr w:rsidR="00436BE5" w:rsidRPr="00531FA9" w14:paraId="7D150D9A" w14:textId="77777777">
        <w:trPr>
          <w:jc w:val="center"/>
        </w:trPr>
        <w:tc>
          <w:tcPr>
            <w:tcW w:w="2551" w:type="dxa"/>
            <w:shd w:val="clear" w:color="auto" w:fill="E7E6E6"/>
            <w:vAlign w:val="center"/>
          </w:tcPr>
          <w:p w14:paraId="7AB5492C" w14:textId="77777777" w:rsidR="00436BE5" w:rsidRPr="00531FA9" w:rsidRDefault="00C23BF7">
            <w:pPr>
              <w:spacing w:after="0"/>
              <w:jc w:val="center"/>
              <w:rPr>
                <w:color w:val="000000" w:themeColor="text1"/>
              </w:rPr>
            </w:pPr>
            <w:proofErr w:type="spellStart"/>
            <w:r w:rsidRPr="00531FA9">
              <w:rPr>
                <w:b/>
                <w:color w:val="000000" w:themeColor="text1"/>
                <w:sz w:val="20"/>
              </w:rPr>
              <w:t>電話番号</w:t>
            </w:r>
            <w:proofErr w:type="spellEnd"/>
          </w:p>
        </w:tc>
        <w:tc>
          <w:tcPr>
            <w:tcW w:w="6804" w:type="dxa"/>
            <w:vAlign w:val="center"/>
          </w:tcPr>
          <w:p w14:paraId="17C509C8" w14:textId="77777777" w:rsidR="00436BE5" w:rsidRPr="00531FA9" w:rsidRDefault="00436BE5">
            <w:pPr>
              <w:spacing w:after="0"/>
              <w:rPr>
                <w:color w:val="000000" w:themeColor="text1"/>
              </w:rPr>
            </w:pPr>
          </w:p>
        </w:tc>
      </w:tr>
      <w:tr w:rsidR="00436BE5" w:rsidRPr="00531FA9" w14:paraId="604B4E0E" w14:textId="77777777">
        <w:trPr>
          <w:jc w:val="center"/>
        </w:trPr>
        <w:tc>
          <w:tcPr>
            <w:tcW w:w="2551" w:type="dxa"/>
            <w:shd w:val="clear" w:color="auto" w:fill="E7E6E6"/>
            <w:vAlign w:val="center"/>
          </w:tcPr>
          <w:p w14:paraId="2BB7C5E2" w14:textId="77777777" w:rsidR="00436BE5" w:rsidRPr="00531FA9" w:rsidRDefault="00C23BF7">
            <w:pPr>
              <w:spacing w:after="0"/>
              <w:jc w:val="center"/>
              <w:rPr>
                <w:color w:val="000000" w:themeColor="text1"/>
              </w:rPr>
            </w:pPr>
            <w:r w:rsidRPr="00531FA9">
              <w:rPr>
                <w:b/>
                <w:color w:val="000000" w:themeColor="text1"/>
                <w:sz w:val="20"/>
              </w:rPr>
              <w:t>E-mail</w:t>
            </w:r>
          </w:p>
        </w:tc>
        <w:tc>
          <w:tcPr>
            <w:tcW w:w="6804" w:type="dxa"/>
            <w:vAlign w:val="center"/>
          </w:tcPr>
          <w:p w14:paraId="442F292C" w14:textId="77777777" w:rsidR="00436BE5" w:rsidRPr="00531FA9" w:rsidRDefault="00436BE5">
            <w:pPr>
              <w:spacing w:after="0"/>
              <w:rPr>
                <w:color w:val="000000" w:themeColor="text1"/>
              </w:rPr>
            </w:pPr>
          </w:p>
        </w:tc>
      </w:tr>
    </w:tbl>
    <w:p w14:paraId="43FE5D75" w14:textId="77777777" w:rsidR="00436BE5" w:rsidRPr="00531FA9" w:rsidRDefault="00C23BF7">
      <w:pPr>
        <w:rPr>
          <w:color w:val="000000" w:themeColor="text1"/>
        </w:rPr>
      </w:pPr>
      <w:r w:rsidRPr="00531FA9">
        <w:rPr>
          <w:color w:val="000000" w:themeColor="text1"/>
        </w:rPr>
        <w:br w:type="page"/>
      </w:r>
    </w:p>
    <w:p w14:paraId="2CE69AB3" w14:textId="75E3968C" w:rsidR="00606DA3" w:rsidRPr="00531FA9" w:rsidRDefault="00C23BF7">
      <w:pPr>
        <w:spacing w:after="120"/>
        <w:rPr>
          <w:b/>
          <w:color w:val="000000" w:themeColor="text1"/>
          <w:sz w:val="26"/>
          <w:lang w:eastAsia="ja-JP"/>
        </w:rPr>
      </w:pPr>
      <w:proofErr w:type="spellStart"/>
      <w:r w:rsidRPr="00531FA9">
        <w:rPr>
          <w:b/>
          <w:color w:val="000000" w:themeColor="text1"/>
          <w:sz w:val="26"/>
        </w:rPr>
        <w:lastRenderedPageBreak/>
        <w:t>様式</w:t>
      </w:r>
      <w:proofErr w:type="spellEnd"/>
      <w:r w:rsidR="00D50583" w:rsidRPr="00531FA9">
        <w:rPr>
          <w:rFonts w:hint="eastAsia"/>
          <w:b/>
          <w:color w:val="000000" w:themeColor="text1"/>
          <w:sz w:val="26"/>
          <w:lang w:eastAsia="ja-JP"/>
        </w:rPr>
        <w:t>１１</w:t>
      </w:r>
      <w:r w:rsidRPr="00531FA9">
        <w:rPr>
          <w:b/>
          <w:color w:val="000000" w:themeColor="text1"/>
          <w:sz w:val="26"/>
        </w:rPr>
        <w:t xml:space="preserve">　</w:t>
      </w:r>
      <w:proofErr w:type="spellStart"/>
      <w:r w:rsidRPr="00531FA9">
        <w:rPr>
          <w:b/>
          <w:color w:val="000000" w:themeColor="text1"/>
          <w:sz w:val="26"/>
        </w:rPr>
        <w:t>質問票</w:t>
      </w:r>
      <w:proofErr w:type="spellEnd"/>
    </w:p>
    <w:p w14:paraId="3EE9C9F9" w14:textId="62C2498F" w:rsidR="00606DA3" w:rsidRPr="00531FA9" w:rsidRDefault="00606DA3" w:rsidP="00606DA3">
      <w:pPr>
        <w:spacing w:after="120"/>
        <w:jc w:val="right"/>
        <w:rPr>
          <w:color w:val="000000" w:themeColor="text1"/>
          <w:lang w:eastAsia="ja-JP"/>
        </w:rPr>
      </w:pPr>
      <w:r w:rsidRPr="00531FA9">
        <w:rPr>
          <w:rFonts w:hint="eastAsia"/>
          <w:color w:val="000000" w:themeColor="text1"/>
          <w:lang w:eastAsia="ja-JP"/>
        </w:rPr>
        <w:t>令和　年　　月　　日</w:t>
      </w:r>
    </w:p>
    <w:p w14:paraId="1FAD530E" w14:textId="5757FA3B" w:rsidR="00606DA3" w:rsidRPr="00531FA9" w:rsidRDefault="00606DA3" w:rsidP="00606DA3">
      <w:pPr>
        <w:spacing w:after="120"/>
        <w:jc w:val="center"/>
        <w:rPr>
          <w:rFonts w:asciiTheme="minorEastAsia" w:eastAsiaTheme="minorEastAsia" w:hAnsiTheme="minorEastAsia"/>
          <w:color w:val="000000" w:themeColor="text1"/>
          <w:sz w:val="28"/>
          <w:szCs w:val="32"/>
          <w:lang w:eastAsia="ja-JP"/>
        </w:rPr>
      </w:pPr>
      <w:r w:rsidRPr="00531FA9">
        <w:rPr>
          <w:rFonts w:asciiTheme="minorEastAsia" w:eastAsiaTheme="minorEastAsia" w:hAnsiTheme="minorEastAsia" w:hint="eastAsia"/>
          <w:color w:val="000000" w:themeColor="text1"/>
          <w:sz w:val="28"/>
          <w:szCs w:val="32"/>
          <w:lang w:eastAsia="ja-JP"/>
        </w:rPr>
        <w:t>質問票</w:t>
      </w:r>
    </w:p>
    <w:p w14:paraId="05831E00" w14:textId="29533E6D" w:rsidR="00436BE5" w:rsidRPr="00531FA9" w:rsidRDefault="001375BC" w:rsidP="00960FA2">
      <w:pPr>
        <w:spacing w:beforeLines="100" w:before="240" w:after="120" w:line="240" w:lineRule="auto"/>
        <w:ind w:firstLineChars="100" w:firstLine="210"/>
        <w:rPr>
          <w:color w:val="000000" w:themeColor="text1"/>
          <w:lang w:eastAsia="ja-JP"/>
        </w:rPr>
      </w:pPr>
      <w:r>
        <w:rPr>
          <w:color w:val="000000" w:themeColor="text1"/>
          <w:lang w:eastAsia="ja-JP"/>
        </w:rPr>
        <w:t>和光市公園利活用のための</w:t>
      </w:r>
      <w:r w:rsidR="00D50583" w:rsidRPr="00531FA9">
        <w:rPr>
          <w:rFonts w:hint="eastAsia"/>
          <w:color w:val="000000" w:themeColor="text1"/>
          <w:lang w:eastAsia="ja-JP"/>
        </w:rPr>
        <w:t>検討</w:t>
      </w:r>
      <w:r w:rsidR="00C23BF7" w:rsidRPr="00531FA9">
        <w:rPr>
          <w:color w:val="000000" w:themeColor="text1"/>
          <w:lang w:eastAsia="ja-JP"/>
        </w:rPr>
        <w:t>業務委託に係る公募型プロポーザルについて、以下のとおり質問します。</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2551"/>
        <w:gridCol w:w="6804"/>
      </w:tblGrid>
      <w:tr w:rsidR="00436BE5" w:rsidRPr="00531FA9" w14:paraId="48DD20C8" w14:textId="77777777">
        <w:trPr>
          <w:jc w:val="center"/>
        </w:trPr>
        <w:tc>
          <w:tcPr>
            <w:tcW w:w="2551" w:type="dxa"/>
            <w:shd w:val="clear" w:color="auto" w:fill="E7E6E6"/>
            <w:vAlign w:val="center"/>
          </w:tcPr>
          <w:p w14:paraId="1222A7CA" w14:textId="77777777" w:rsidR="00436BE5" w:rsidRPr="00531FA9" w:rsidRDefault="00C23BF7">
            <w:pPr>
              <w:spacing w:after="0"/>
              <w:jc w:val="center"/>
              <w:rPr>
                <w:color w:val="000000" w:themeColor="text1"/>
              </w:rPr>
            </w:pPr>
            <w:proofErr w:type="spellStart"/>
            <w:r w:rsidRPr="00531FA9">
              <w:rPr>
                <w:b/>
                <w:color w:val="000000" w:themeColor="text1"/>
                <w:sz w:val="20"/>
              </w:rPr>
              <w:t>商号又は名称</w:t>
            </w:r>
            <w:proofErr w:type="spellEnd"/>
          </w:p>
        </w:tc>
        <w:tc>
          <w:tcPr>
            <w:tcW w:w="6804" w:type="dxa"/>
            <w:vAlign w:val="center"/>
          </w:tcPr>
          <w:p w14:paraId="568BB64A" w14:textId="77777777" w:rsidR="00436BE5" w:rsidRPr="00531FA9" w:rsidRDefault="00436BE5">
            <w:pPr>
              <w:spacing w:after="0"/>
              <w:rPr>
                <w:color w:val="000000" w:themeColor="text1"/>
              </w:rPr>
            </w:pPr>
          </w:p>
        </w:tc>
      </w:tr>
      <w:tr w:rsidR="00436BE5" w:rsidRPr="00531FA9" w14:paraId="5F518E14" w14:textId="77777777">
        <w:trPr>
          <w:jc w:val="center"/>
        </w:trPr>
        <w:tc>
          <w:tcPr>
            <w:tcW w:w="2551" w:type="dxa"/>
            <w:shd w:val="clear" w:color="auto" w:fill="E7E6E6"/>
            <w:vAlign w:val="center"/>
          </w:tcPr>
          <w:p w14:paraId="663F61B6" w14:textId="77777777" w:rsidR="00436BE5" w:rsidRPr="00531FA9" w:rsidRDefault="00C23BF7">
            <w:pPr>
              <w:spacing w:after="0"/>
              <w:jc w:val="center"/>
              <w:rPr>
                <w:color w:val="000000" w:themeColor="text1"/>
              </w:rPr>
            </w:pPr>
            <w:proofErr w:type="spellStart"/>
            <w:r w:rsidRPr="00531FA9">
              <w:rPr>
                <w:b/>
                <w:color w:val="000000" w:themeColor="text1"/>
                <w:sz w:val="20"/>
              </w:rPr>
              <w:t>担当者名</w:t>
            </w:r>
            <w:proofErr w:type="spellEnd"/>
          </w:p>
        </w:tc>
        <w:tc>
          <w:tcPr>
            <w:tcW w:w="6804" w:type="dxa"/>
            <w:vAlign w:val="center"/>
          </w:tcPr>
          <w:p w14:paraId="289460C8" w14:textId="77777777" w:rsidR="00436BE5" w:rsidRPr="00531FA9" w:rsidRDefault="00436BE5">
            <w:pPr>
              <w:spacing w:after="0"/>
              <w:rPr>
                <w:color w:val="000000" w:themeColor="text1"/>
              </w:rPr>
            </w:pPr>
          </w:p>
        </w:tc>
      </w:tr>
      <w:tr w:rsidR="00436BE5" w:rsidRPr="00531FA9" w14:paraId="5605AD89" w14:textId="77777777">
        <w:trPr>
          <w:jc w:val="center"/>
        </w:trPr>
        <w:tc>
          <w:tcPr>
            <w:tcW w:w="2551" w:type="dxa"/>
            <w:shd w:val="clear" w:color="auto" w:fill="E7E6E6"/>
            <w:vAlign w:val="center"/>
          </w:tcPr>
          <w:p w14:paraId="56C482A9" w14:textId="77777777" w:rsidR="00436BE5" w:rsidRPr="00531FA9" w:rsidRDefault="00C23BF7">
            <w:pPr>
              <w:spacing w:after="0"/>
              <w:jc w:val="center"/>
              <w:rPr>
                <w:color w:val="000000" w:themeColor="text1"/>
              </w:rPr>
            </w:pPr>
            <w:proofErr w:type="spellStart"/>
            <w:r w:rsidRPr="00531FA9">
              <w:rPr>
                <w:b/>
                <w:color w:val="000000" w:themeColor="text1"/>
                <w:sz w:val="20"/>
              </w:rPr>
              <w:t>所属・役職</w:t>
            </w:r>
            <w:proofErr w:type="spellEnd"/>
          </w:p>
        </w:tc>
        <w:tc>
          <w:tcPr>
            <w:tcW w:w="6804" w:type="dxa"/>
            <w:vAlign w:val="center"/>
          </w:tcPr>
          <w:p w14:paraId="4BD56EBA" w14:textId="77777777" w:rsidR="00436BE5" w:rsidRPr="00531FA9" w:rsidRDefault="00436BE5">
            <w:pPr>
              <w:spacing w:after="0"/>
              <w:rPr>
                <w:color w:val="000000" w:themeColor="text1"/>
              </w:rPr>
            </w:pPr>
          </w:p>
        </w:tc>
      </w:tr>
      <w:tr w:rsidR="00436BE5" w:rsidRPr="00531FA9" w14:paraId="226ADB95" w14:textId="77777777">
        <w:trPr>
          <w:jc w:val="center"/>
        </w:trPr>
        <w:tc>
          <w:tcPr>
            <w:tcW w:w="2551" w:type="dxa"/>
            <w:shd w:val="clear" w:color="auto" w:fill="E7E6E6"/>
            <w:vAlign w:val="center"/>
          </w:tcPr>
          <w:p w14:paraId="32DF440D" w14:textId="77777777" w:rsidR="00436BE5" w:rsidRPr="00531FA9" w:rsidRDefault="00C23BF7">
            <w:pPr>
              <w:spacing w:after="0"/>
              <w:jc w:val="center"/>
              <w:rPr>
                <w:color w:val="000000" w:themeColor="text1"/>
              </w:rPr>
            </w:pPr>
            <w:proofErr w:type="spellStart"/>
            <w:r w:rsidRPr="00531FA9">
              <w:rPr>
                <w:b/>
                <w:color w:val="000000" w:themeColor="text1"/>
                <w:sz w:val="20"/>
              </w:rPr>
              <w:t>電話番号</w:t>
            </w:r>
            <w:proofErr w:type="spellEnd"/>
          </w:p>
        </w:tc>
        <w:tc>
          <w:tcPr>
            <w:tcW w:w="6804" w:type="dxa"/>
            <w:vAlign w:val="center"/>
          </w:tcPr>
          <w:p w14:paraId="3A42740D" w14:textId="77777777" w:rsidR="00436BE5" w:rsidRPr="00531FA9" w:rsidRDefault="00436BE5">
            <w:pPr>
              <w:spacing w:after="0"/>
              <w:rPr>
                <w:color w:val="000000" w:themeColor="text1"/>
              </w:rPr>
            </w:pPr>
          </w:p>
        </w:tc>
      </w:tr>
      <w:tr w:rsidR="00436BE5" w:rsidRPr="00531FA9" w14:paraId="796CB5B6" w14:textId="77777777">
        <w:trPr>
          <w:jc w:val="center"/>
        </w:trPr>
        <w:tc>
          <w:tcPr>
            <w:tcW w:w="2551" w:type="dxa"/>
            <w:shd w:val="clear" w:color="auto" w:fill="E7E6E6"/>
            <w:vAlign w:val="center"/>
          </w:tcPr>
          <w:p w14:paraId="7876BA31" w14:textId="77777777" w:rsidR="00436BE5" w:rsidRPr="00531FA9" w:rsidRDefault="00C23BF7">
            <w:pPr>
              <w:spacing w:after="0"/>
              <w:jc w:val="center"/>
              <w:rPr>
                <w:color w:val="000000" w:themeColor="text1"/>
              </w:rPr>
            </w:pPr>
            <w:r w:rsidRPr="00531FA9">
              <w:rPr>
                <w:b/>
                <w:color w:val="000000" w:themeColor="text1"/>
                <w:sz w:val="20"/>
              </w:rPr>
              <w:t>E-mail</w:t>
            </w:r>
          </w:p>
        </w:tc>
        <w:tc>
          <w:tcPr>
            <w:tcW w:w="6804" w:type="dxa"/>
            <w:vAlign w:val="center"/>
          </w:tcPr>
          <w:p w14:paraId="7DD1EC8C" w14:textId="77777777" w:rsidR="00436BE5" w:rsidRPr="00531FA9" w:rsidRDefault="00436BE5">
            <w:pPr>
              <w:spacing w:after="0"/>
              <w:rPr>
                <w:color w:val="000000" w:themeColor="text1"/>
              </w:rPr>
            </w:pPr>
          </w:p>
        </w:tc>
      </w:tr>
    </w:tbl>
    <w:p w14:paraId="5A83F4E3" w14:textId="6BE8E368" w:rsidR="00436BE5" w:rsidRPr="00531FA9" w:rsidRDefault="00C23BF7" w:rsidP="00156B11">
      <w:pPr>
        <w:spacing w:beforeLines="100" w:before="240" w:after="120" w:line="180" w:lineRule="auto"/>
        <w:rPr>
          <w:color w:val="000000" w:themeColor="text1"/>
        </w:rPr>
      </w:pPr>
      <w:proofErr w:type="spellStart"/>
      <w:r w:rsidRPr="00531FA9">
        <w:rPr>
          <w:color w:val="000000" w:themeColor="text1"/>
        </w:rPr>
        <w:t>質問事項</w:t>
      </w:r>
      <w:proofErr w:type="spellEnd"/>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680"/>
        <w:gridCol w:w="3118"/>
        <w:gridCol w:w="5953"/>
      </w:tblGrid>
      <w:tr w:rsidR="00436BE5" w:rsidRPr="00531FA9" w14:paraId="0D0DA227" w14:textId="77777777">
        <w:trPr>
          <w:tblHeader/>
          <w:jc w:val="center"/>
        </w:trPr>
        <w:tc>
          <w:tcPr>
            <w:tcW w:w="680" w:type="dxa"/>
            <w:shd w:val="clear" w:color="auto" w:fill="D9EAF7"/>
            <w:vAlign w:val="center"/>
          </w:tcPr>
          <w:p w14:paraId="1356865A" w14:textId="77777777" w:rsidR="00436BE5" w:rsidRPr="00531FA9" w:rsidRDefault="00C23BF7">
            <w:pPr>
              <w:spacing w:after="0"/>
              <w:jc w:val="center"/>
              <w:rPr>
                <w:color w:val="000000" w:themeColor="text1"/>
              </w:rPr>
            </w:pPr>
            <w:r w:rsidRPr="00531FA9">
              <w:rPr>
                <w:b/>
                <w:color w:val="000000" w:themeColor="text1"/>
                <w:sz w:val="18"/>
              </w:rPr>
              <w:t>No.</w:t>
            </w:r>
          </w:p>
        </w:tc>
        <w:tc>
          <w:tcPr>
            <w:tcW w:w="3118" w:type="dxa"/>
            <w:shd w:val="clear" w:color="auto" w:fill="D9EAF7"/>
            <w:vAlign w:val="center"/>
          </w:tcPr>
          <w:p w14:paraId="796CF505" w14:textId="77777777" w:rsidR="00436BE5" w:rsidRPr="00531FA9" w:rsidRDefault="00C23BF7">
            <w:pPr>
              <w:spacing w:after="0"/>
              <w:jc w:val="center"/>
              <w:rPr>
                <w:color w:val="000000" w:themeColor="text1"/>
              </w:rPr>
            </w:pPr>
            <w:proofErr w:type="spellStart"/>
            <w:r w:rsidRPr="00531FA9">
              <w:rPr>
                <w:b/>
                <w:color w:val="000000" w:themeColor="text1"/>
                <w:sz w:val="18"/>
              </w:rPr>
              <w:t>該当資料・該当箇所</w:t>
            </w:r>
            <w:proofErr w:type="spellEnd"/>
          </w:p>
        </w:tc>
        <w:tc>
          <w:tcPr>
            <w:tcW w:w="5953" w:type="dxa"/>
            <w:shd w:val="clear" w:color="auto" w:fill="D9EAF7"/>
            <w:vAlign w:val="center"/>
          </w:tcPr>
          <w:p w14:paraId="6400C836" w14:textId="77777777" w:rsidR="00436BE5" w:rsidRPr="00531FA9" w:rsidRDefault="00C23BF7">
            <w:pPr>
              <w:spacing w:after="0"/>
              <w:jc w:val="center"/>
              <w:rPr>
                <w:color w:val="000000" w:themeColor="text1"/>
              </w:rPr>
            </w:pPr>
            <w:proofErr w:type="spellStart"/>
            <w:r w:rsidRPr="00531FA9">
              <w:rPr>
                <w:b/>
                <w:color w:val="000000" w:themeColor="text1"/>
                <w:sz w:val="18"/>
              </w:rPr>
              <w:t>質問内容</w:t>
            </w:r>
            <w:proofErr w:type="spellEnd"/>
          </w:p>
        </w:tc>
      </w:tr>
      <w:tr w:rsidR="00436BE5" w:rsidRPr="00531FA9" w14:paraId="232E4106" w14:textId="77777777">
        <w:trPr>
          <w:jc w:val="center"/>
        </w:trPr>
        <w:tc>
          <w:tcPr>
            <w:tcW w:w="680" w:type="dxa"/>
            <w:vAlign w:val="center"/>
          </w:tcPr>
          <w:p w14:paraId="5F12602C" w14:textId="77777777" w:rsidR="00436BE5" w:rsidRPr="00531FA9" w:rsidRDefault="00C23BF7">
            <w:pPr>
              <w:spacing w:after="0"/>
              <w:rPr>
                <w:color w:val="000000" w:themeColor="text1"/>
              </w:rPr>
            </w:pPr>
            <w:r w:rsidRPr="00531FA9">
              <w:rPr>
                <w:color w:val="000000" w:themeColor="text1"/>
                <w:sz w:val="18"/>
              </w:rPr>
              <w:t>1</w:t>
            </w:r>
          </w:p>
        </w:tc>
        <w:tc>
          <w:tcPr>
            <w:tcW w:w="3118" w:type="dxa"/>
            <w:vAlign w:val="center"/>
          </w:tcPr>
          <w:p w14:paraId="77330C79" w14:textId="77777777" w:rsidR="00436BE5" w:rsidRPr="00531FA9" w:rsidRDefault="00436BE5">
            <w:pPr>
              <w:spacing w:after="0"/>
              <w:rPr>
                <w:color w:val="000000" w:themeColor="text1"/>
                <w:lang w:eastAsia="ja-JP"/>
              </w:rPr>
            </w:pPr>
          </w:p>
          <w:p w14:paraId="509DCE5C" w14:textId="77777777" w:rsidR="00606DA3" w:rsidRPr="00531FA9" w:rsidRDefault="00606DA3">
            <w:pPr>
              <w:spacing w:after="0"/>
              <w:rPr>
                <w:color w:val="000000" w:themeColor="text1"/>
                <w:lang w:eastAsia="ja-JP"/>
              </w:rPr>
            </w:pPr>
          </w:p>
          <w:p w14:paraId="5F00660D" w14:textId="77777777" w:rsidR="00606DA3" w:rsidRPr="00531FA9" w:rsidRDefault="00606DA3">
            <w:pPr>
              <w:spacing w:after="0"/>
              <w:rPr>
                <w:color w:val="000000" w:themeColor="text1"/>
                <w:lang w:eastAsia="ja-JP"/>
              </w:rPr>
            </w:pPr>
          </w:p>
        </w:tc>
        <w:tc>
          <w:tcPr>
            <w:tcW w:w="5953" w:type="dxa"/>
            <w:vAlign w:val="center"/>
          </w:tcPr>
          <w:p w14:paraId="2D57FA68" w14:textId="77777777" w:rsidR="00436BE5" w:rsidRPr="00531FA9" w:rsidRDefault="00436BE5">
            <w:pPr>
              <w:spacing w:after="0"/>
              <w:rPr>
                <w:color w:val="000000" w:themeColor="text1"/>
              </w:rPr>
            </w:pPr>
          </w:p>
        </w:tc>
      </w:tr>
      <w:tr w:rsidR="00436BE5" w:rsidRPr="00531FA9" w14:paraId="2BD81F8E" w14:textId="77777777">
        <w:trPr>
          <w:jc w:val="center"/>
        </w:trPr>
        <w:tc>
          <w:tcPr>
            <w:tcW w:w="680" w:type="dxa"/>
            <w:vAlign w:val="center"/>
          </w:tcPr>
          <w:p w14:paraId="40814378" w14:textId="77777777" w:rsidR="00436BE5" w:rsidRPr="00531FA9" w:rsidRDefault="00C23BF7">
            <w:pPr>
              <w:spacing w:after="0"/>
              <w:rPr>
                <w:color w:val="000000" w:themeColor="text1"/>
              </w:rPr>
            </w:pPr>
            <w:r w:rsidRPr="00531FA9">
              <w:rPr>
                <w:color w:val="000000" w:themeColor="text1"/>
                <w:sz w:val="18"/>
              </w:rPr>
              <w:t>2</w:t>
            </w:r>
          </w:p>
        </w:tc>
        <w:tc>
          <w:tcPr>
            <w:tcW w:w="3118" w:type="dxa"/>
            <w:vAlign w:val="center"/>
          </w:tcPr>
          <w:p w14:paraId="696B348F" w14:textId="77777777" w:rsidR="00436BE5" w:rsidRPr="00531FA9" w:rsidRDefault="00436BE5">
            <w:pPr>
              <w:spacing w:after="0"/>
              <w:rPr>
                <w:color w:val="000000" w:themeColor="text1"/>
                <w:lang w:eastAsia="ja-JP"/>
              </w:rPr>
            </w:pPr>
          </w:p>
          <w:p w14:paraId="45C3DE84" w14:textId="77777777" w:rsidR="00606DA3" w:rsidRPr="00531FA9" w:rsidRDefault="00606DA3">
            <w:pPr>
              <w:spacing w:after="0"/>
              <w:rPr>
                <w:color w:val="000000" w:themeColor="text1"/>
                <w:lang w:eastAsia="ja-JP"/>
              </w:rPr>
            </w:pPr>
          </w:p>
          <w:p w14:paraId="3A062697" w14:textId="77777777" w:rsidR="00606DA3" w:rsidRPr="00531FA9" w:rsidRDefault="00606DA3">
            <w:pPr>
              <w:spacing w:after="0"/>
              <w:rPr>
                <w:color w:val="000000" w:themeColor="text1"/>
                <w:lang w:eastAsia="ja-JP"/>
              </w:rPr>
            </w:pPr>
          </w:p>
        </w:tc>
        <w:tc>
          <w:tcPr>
            <w:tcW w:w="5953" w:type="dxa"/>
            <w:vAlign w:val="center"/>
          </w:tcPr>
          <w:p w14:paraId="19033A16" w14:textId="77777777" w:rsidR="00436BE5" w:rsidRPr="00531FA9" w:rsidRDefault="00436BE5">
            <w:pPr>
              <w:spacing w:after="0"/>
              <w:rPr>
                <w:color w:val="000000" w:themeColor="text1"/>
              </w:rPr>
            </w:pPr>
          </w:p>
        </w:tc>
      </w:tr>
      <w:tr w:rsidR="00436BE5" w:rsidRPr="00531FA9" w14:paraId="63E00309" w14:textId="77777777">
        <w:trPr>
          <w:jc w:val="center"/>
        </w:trPr>
        <w:tc>
          <w:tcPr>
            <w:tcW w:w="680" w:type="dxa"/>
            <w:vAlign w:val="center"/>
          </w:tcPr>
          <w:p w14:paraId="1D3F61F4" w14:textId="77777777" w:rsidR="00436BE5" w:rsidRPr="00531FA9" w:rsidRDefault="00C23BF7">
            <w:pPr>
              <w:spacing w:after="0"/>
              <w:rPr>
                <w:color w:val="000000" w:themeColor="text1"/>
              </w:rPr>
            </w:pPr>
            <w:r w:rsidRPr="00531FA9">
              <w:rPr>
                <w:color w:val="000000" w:themeColor="text1"/>
                <w:sz w:val="18"/>
              </w:rPr>
              <w:t>3</w:t>
            </w:r>
          </w:p>
        </w:tc>
        <w:tc>
          <w:tcPr>
            <w:tcW w:w="3118" w:type="dxa"/>
            <w:vAlign w:val="center"/>
          </w:tcPr>
          <w:p w14:paraId="541EEB73" w14:textId="77777777" w:rsidR="00436BE5" w:rsidRPr="00531FA9" w:rsidRDefault="00436BE5">
            <w:pPr>
              <w:spacing w:after="0"/>
              <w:rPr>
                <w:color w:val="000000" w:themeColor="text1"/>
                <w:lang w:eastAsia="ja-JP"/>
              </w:rPr>
            </w:pPr>
          </w:p>
          <w:p w14:paraId="208867FD" w14:textId="77777777" w:rsidR="00606DA3" w:rsidRPr="00531FA9" w:rsidRDefault="00606DA3">
            <w:pPr>
              <w:spacing w:after="0"/>
              <w:rPr>
                <w:color w:val="000000" w:themeColor="text1"/>
                <w:lang w:eastAsia="ja-JP"/>
              </w:rPr>
            </w:pPr>
          </w:p>
          <w:p w14:paraId="239D9F8A" w14:textId="77777777" w:rsidR="00606DA3" w:rsidRPr="00531FA9" w:rsidRDefault="00606DA3">
            <w:pPr>
              <w:spacing w:after="0"/>
              <w:rPr>
                <w:color w:val="000000" w:themeColor="text1"/>
                <w:lang w:eastAsia="ja-JP"/>
              </w:rPr>
            </w:pPr>
          </w:p>
        </w:tc>
        <w:tc>
          <w:tcPr>
            <w:tcW w:w="5953" w:type="dxa"/>
            <w:vAlign w:val="center"/>
          </w:tcPr>
          <w:p w14:paraId="70FE3910" w14:textId="77777777" w:rsidR="00436BE5" w:rsidRPr="00531FA9" w:rsidRDefault="00436BE5">
            <w:pPr>
              <w:spacing w:after="0"/>
              <w:rPr>
                <w:color w:val="000000" w:themeColor="text1"/>
              </w:rPr>
            </w:pPr>
          </w:p>
        </w:tc>
      </w:tr>
      <w:tr w:rsidR="00436BE5" w:rsidRPr="00531FA9" w14:paraId="51E81316" w14:textId="77777777">
        <w:trPr>
          <w:jc w:val="center"/>
        </w:trPr>
        <w:tc>
          <w:tcPr>
            <w:tcW w:w="680" w:type="dxa"/>
            <w:vAlign w:val="center"/>
          </w:tcPr>
          <w:p w14:paraId="23E16396" w14:textId="77777777" w:rsidR="00436BE5" w:rsidRPr="00531FA9" w:rsidRDefault="00C23BF7">
            <w:pPr>
              <w:spacing w:after="0"/>
              <w:rPr>
                <w:color w:val="000000" w:themeColor="text1"/>
              </w:rPr>
            </w:pPr>
            <w:r w:rsidRPr="00531FA9">
              <w:rPr>
                <w:color w:val="000000" w:themeColor="text1"/>
                <w:sz w:val="18"/>
              </w:rPr>
              <w:t>4</w:t>
            </w:r>
          </w:p>
        </w:tc>
        <w:tc>
          <w:tcPr>
            <w:tcW w:w="3118" w:type="dxa"/>
            <w:vAlign w:val="center"/>
          </w:tcPr>
          <w:p w14:paraId="18580AFC" w14:textId="77777777" w:rsidR="00436BE5" w:rsidRPr="00531FA9" w:rsidRDefault="00436BE5">
            <w:pPr>
              <w:spacing w:after="0"/>
              <w:rPr>
                <w:color w:val="000000" w:themeColor="text1"/>
                <w:lang w:eastAsia="ja-JP"/>
              </w:rPr>
            </w:pPr>
          </w:p>
          <w:p w14:paraId="0D4104D6" w14:textId="77777777" w:rsidR="00606DA3" w:rsidRPr="00531FA9" w:rsidRDefault="00606DA3">
            <w:pPr>
              <w:spacing w:after="0"/>
              <w:rPr>
                <w:color w:val="000000" w:themeColor="text1"/>
                <w:lang w:eastAsia="ja-JP"/>
              </w:rPr>
            </w:pPr>
          </w:p>
          <w:p w14:paraId="18B639E0" w14:textId="77777777" w:rsidR="00606DA3" w:rsidRPr="00531FA9" w:rsidRDefault="00606DA3">
            <w:pPr>
              <w:spacing w:after="0"/>
              <w:rPr>
                <w:color w:val="000000" w:themeColor="text1"/>
                <w:lang w:eastAsia="ja-JP"/>
              </w:rPr>
            </w:pPr>
          </w:p>
        </w:tc>
        <w:tc>
          <w:tcPr>
            <w:tcW w:w="5953" w:type="dxa"/>
            <w:vAlign w:val="center"/>
          </w:tcPr>
          <w:p w14:paraId="21D70BB0" w14:textId="77777777" w:rsidR="00436BE5" w:rsidRPr="00531FA9" w:rsidRDefault="00436BE5">
            <w:pPr>
              <w:spacing w:after="0"/>
              <w:rPr>
                <w:color w:val="000000" w:themeColor="text1"/>
              </w:rPr>
            </w:pPr>
          </w:p>
        </w:tc>
      </w:tr>
      <w:tr w:rsidR="00436BE5" w:rsidRPr="00531FA9" w14:paraId="0C1B8F90" w14:textId="77777777">
        <w:trPr>
          <w:jc w:val="center"/>
        </w:trPr>
        <w:tc>
          <w:tcPr>
            <w:tcW w:w="680" w:type="dxa"/>
            <w:vAlign w:val="center"/>
          </w:tcPr>
          <w:p w14:paraId="4F311D04" w14:textId="77777777" w:rsidR="00436BE5" w:rsidRPr="00531FA9" w:rsidRDefault="00C23BF7">
            <w:pPr>
              <w:spacing w:after="0"/>
              <w:rPr>
                <w:color w:val="000000" w:themeColor="text1"/>
              </w:rPr>
            </w:pPr>
            <w:r w:rsidRPr="00531FA9">
              <w:rPr>
                <w:color w:val="000000" w:themeColor="text1"/>
                <w:sz w:val="18"/>
              </w:rPr>
              <w:t>5</w:t>
            </w:r>
          </w:p>
        </w:tc>
        <w:tc>
          <w:tcPr>
            <w:tcW w:w="3118" w:type="dxa"/>
            <w:vAlign w:val="center"/>
          </w:tcPr>
          <w:p w14:paraId="0579D54B" w14:textId="77777777" w:rsidR="00436BE5" w:rsidRPr="00531FA9" w:rsidRDefault="00436BE5">
            <w:pPr>
              <w:spacing w:after="0"/>
              <w:rPr>
                <w:color w:val="000000" w:themeColor="text1"/>
                <w:lang w:eastAsia="ja-JP"/>
              </w:rPr>
            </w:pPr>
          </w:p>
          <w:p w14:paraId="2A0DBBC3" w14:textId="77777777" w:rsidR="00606DA3" w:rsidRPr="00531FA9" w:rsidRDefault="00606DA3">
            <w:pPr>
              <w:spacing w:after="0"/>
              <w:rPr>
                <w:color w:val="000000" w:themeColor="text1"/>
                <w:lang w:eastAsia="ja-JP"/>
              </w:rPr>
            </w:pPr>
          </w:p>
          <w:p w14:paraId="2A32FD1E" w14:textId="77777777" w:rsidR="00606DA3" w:rsidRPr="00531FA9" w:rsidRDefault="00606DA3">
            <w:pPr>
              <w:spacing w:after="0"/>
              <w:rPr>
                <w:color w:val="000000" w:themeColor="text1"/>
                <w:lang w:eastAsia="ja-JP"/>
              </w:rPr>
            </w:pPr>
          </w:p>
        </w:tc>
        <w:tc>
          <w:tcPr>
            <w:tcW w:w="5953" w:type="dxa"/>
            <w:vAlign w:val="center"/>
          </w:tcPr>
          <w:p w14:paraId="01253980" w14:textId="77777777" w:rsidR="00436BE5" w:rsidRPr="00531FA9" w:rsidRDefault="00436BE5">
            <w:pPr>
              <w:spacing w:after="0"/>
              <w:rPr>
                <w:color w:val="000000" w:themeColor="text1"/>
              </w:rPr>
            </w:pPr>
          </w:p>
        </w:tc>
      </w:tr>
    </w:tbl>
    <w:p w14:paraId="2DE5CDDD" w14:textId="77777777" w:rsidR="00156B11" w:rsidRPr="00531FA9" w:rsidRDefault="00156B11">
      <w:pPr>
        <w:rPr>
          <w:color w:val="000000" w:themeColor="text1"/>
          <w:lang w:eastAsia="ja-JP"/>
        </w:rPr>
      </w:pPr>
    </w:p>
    <w:p w14:paraId="185F334D" w14:textId="169D5C2C" w:rsidR="00436BE5" w:rsidRPr="00531FA9" w:rsidRDefault="00C23BF7">
      <w:pPr>
        <w:rPr>
          <w:color w:val="000000" w:themeColor="text1"/>
          <w:lang w:eastAsia="ja-JP"/>
        </w:rPr>
      </w:pPr>
      <w:r w:rsidRPr="00531FA9">
        <w:rPr>
          <w:color w:val="000000" w:themeColor="text1"/>
          <w:lang w:eastAsia="ja-JP"/>
        </w:rPr>
        <w:t>※質問は、１問ごとに内容が分かるよう簡潔に記載してください。</w:t>
      </w:r>
    </w:p>
    <w:p w14:paraId="173FC17E" w14:textId="77777777" w:rsidR="00436BE5" w:rsidRPr="00531FA9" w:rsidRDefault="00C23BF7">
      <w:pPr>
        <w:rPr>
          <w:color w:val="000000" w:themeColor="text1"/>
          <w:lang w:eastAsia="ja-JP"/>
        </w:rPr>
      </w:pPr>
      <w:r w:rsidRPr="00531FA9">
        <w:rPr>
          <w:color w:val="000000" w:themeColor="text1"/>
          <w:lang w:eastAsia="ja-JP"/>
        </w:rPr>
        <w:t>※必要に応じて行を追加して差し支えありません。</w:t>
      </w:r>
    </w:p>
    <w:sectPr w:rsidR="00436BE5" w:rsidRPr="00531FA9" w:rsidSect="00034616">
      <w:pgSz w:w="12240" w:h="15840"/>
      <w:pgMar w:top="1134"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7E1E" w14:textId="77777777" w:rsidR="00306BCE" w:rsidRDefault="00306BCE" w:rsidP="005C41D0">
      <w:pPr>
        <w:spacing w:after="0" w:line="240" w:lineRule="auto"/>
      </w:pPr>
      <w:r>
        <w:separator/>
      </w:r>
    </w:p>
  </w:endnote>
  <w:endnote w:type="continuationSeparator" w:id="0">
    <w:p w14:paraId="3D010662" w14:textId="77777777" w:rsidR="00306BCE" w:rsidRDefault="00306BCE" w:rsidP="005C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0" w:usb1="00000000" w:usb2="00000000" w:usb3="00000000" w:csb0="FF00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09BB" w14:textId="77777777" w:rsidR="00306BCE" w:rsidRDefault="00306BCE" w:rsidP="005C41D0">
      <w:pPr>
        <w:spacing w:after="0" w:line="240" w:lineRule="auto"/>
      </w:pPr>
      <w:r>
        <w:separator/>
      </w:r>
    </w:p>
  </w:footnote>
  <w:footnote w:type="continuationSeparator" w:id="0">
    <w:p w14:paraId="6A537DD4" w14:textId="77777777" w:rsidR="00306BCE" w:rsidRDefault="00306BCE" w:rsidP="005C4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94929388">
    <w:abstractNumId w:val="8"/>
  </w:num>
  <w:num w:numId="2" w16cid:durableId="1085685537">
    <w:abstractNumId w:val="6"/>
  </w:num>
  <w:num w:numId="3" w16cid:durableId="1124495452">
    <w:abstractNumId w:val="5"/>
  </w:num>
  <w:num w:numId="4" w16cid:durableId="2046176424">
    <w:abstractNumId w:val="4"/>
  </w:num>
  <w:num w:numId="5" w16cid:durableId="2060282042">
    <w:abstractNumId w:val="7"/>
  </w:num>
  <w:num w:numId="6" w16cid:durableId="867179151">
    <w:abstractNumId w:val="3"/>
  </w:num>
  <w:num w:numId="7" w16cid:durableId="1770856915">
    <w:abstractNumId w:val="2"/>
  </w:num>
  <w:num w:numId="8" w16cid:durableId="2046523178">
    <w:abstractNumId w:val="1"/>
  </w:num>
  <w:num w:numId="9" w16cid:durableId="163348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E88"/>
    <w:rsid w:val="00034616"/>
    <w:rsid w:val="00042A8A"/>
    <w:rsid w:val="0006063C"/>
    <w:rsid w:val="000A0833"/>
    <w:rsid w:val="00103636"/>
    <w:rsid w:val="001375BC"/>
    <w:rsid w:val="0015074B"/>
    <w:rsid w:val="0015391F"/>
    <w:rsid w:val="00156B11"/>
    <w:rsid w:val="00175ED5"/>
    <w:rsid w:val="00182DA0"/>
    <w:rsid w:val="00186436"/>
    <w:rsid w:val="001D7767"/>
    <w:rsid w:val="001F169A"/>
    <w:rsid w:val="00247394"/>
    <w:rsid w:val="00277537"/>
    <w:rsid w:val="0029639D"/>
    <w:rsid w:val="002C3411"/>
    <w:rsid w:val="002D7107"/>
    <w:rsid w:val="00306BCE"/>
    <w:rsid w:val="00326F90"/>
    <w:rsid w:val="00436BE5"/>
    <w:rsid w:val="004D66F2"/>
    <w:rsid w:val="005246B3"/>
    <w:rsid w:val="00531FA9"/>
    <w:rsid w:val="0056310A"/>
    <w:rsid w:val="0056534F"/>
    <w:rsid w:val="005C41D0"/>
    <w:rsid w:val="005E2AEB"/>
    <w:rsid w:val="005E6F05"/>
    <w:rsid w:val="00606DA3"/>
    <w:rsid w:val="00680F2C"/>
    <w:rsid w:val="006A16AD"/>
    <w:rsid w:val="006B3E3A"/>
    <w:rsid w:val="006E1E24"/>
    <w:rsid w:val="00706F21"/>
    <w:rsid w:val="0081351E"/>
    <w:rsid w:val="00885AB0"/>
    <w:rsid w:val="008C0DC0"/>
    <w:rsid w:val="008C278C"/>
    <w:rsid w:val="00960FA2"/>
    <w:rsid w:val="0098009F"/>
    <w:rsid w:val="009C5E26"/>
    <w:rsid w:val="009D0310"/>
    <w:rsid w:val="00A22B23"/>
    <w:rsid w:val="00A327FB"/>
    <w:rsid w:val="00A365DB"/>
    <w:rsid w:val="00A637E8"/>
    <w:rsid w:val="00AA1D8D"/>
    <w:rsid w:val="00AB0AF5"/>
    <w:rsid w:val="00B276C0"/>
    <w:rsid w:val="00B47730"/>
    <w:rsid w:val="00B95AE3"/>
    <w:rsid w:val="00BA4070"/>
    <w:rsid w:val="00C1448B"/>
    <w:rsid w:val="00C16481"/>
    <w:rsid w:val="00C23BF7"/>
    <w:rsid w:val="00C33D54"/>
    <w:rsid w:val="00C467EB"/>
    <w:rsid w:val="00C7198A"/>
    <w:rsid w:val="00C971C7"/>
    <w:rsid w:val="00CB0664"/>
    <w:rsid w:val="00CD2CEF"/>
    <w:rsid w:val="00CF35B4"/>
    <w:rsid w:val="00D10C99"/>
    <w:rsid w:val="00D5043B"/>
    <w:rsid w:val="00D50583"/>
    <w:rsid w:val="00D712F6"/>
    <w:rsid w:val="00D86751"/>
    <w:rsid w:val="00EB016C"/>
    <w:rsid w:val="00EB7BC0"/>
    <w:rsid w:val="00EC3C79"/>
    <w:rsid w:val="00EC6E45"/>
    <w:rsid w:val="00EC774C"/>
    <w:rsid w:val="00F223E8"/>
    <w:rsid w:val="00F61E99"/>
    <w:rsid w:val="00F65B59"/>
    <w:rsid w:val="00FC693F"/>
    <w:rsid w:val="00FE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E3B2FD"/>
  <w14:defaultImageDpi w14:val="330"/>
  <w15:docId w15:val="{A9699D8E-9F6D-4AC0-9E90-10EC433E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512</Words>
  <Characters>2920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酒巻　智和</cp:lastModifiedBy>
  <cp:revision>29</cp:revision>
  <cp:lastPrinted>2026-06-25T10:05:00Z</cp:lastPrinted>
  <dcterms:created xsi:type="dcterms:W3CDTF">2026-06-16T07:16:00Z</dcterms:created>
  <dcterms:modified xsi:type="dcterms:W3CDTF">2026-06-26T07:19:00Z</dcterms:modified>
  <cp:category/>
</cp:coreProperties>
</file>